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CD802" w14:textId="776505BD" w:rsidR="00E85012" w:rsidRDefault="007315AB" w:rsidP="00E85012">
      <w:pPr>
        <w:pStyle w:val="Normal-Schedule"/>
        <w:ind w:left="98"/>
        <w:rPr>
          <w:rFonts w:asciiTheme="minorHAnsi" w:hAnsiTheme="minorHAnsi" w:cstheme="minorHAnsi"/>
          <w:i/>
          <w:vanish/>
          <w:color w:val="4472C4" w:themeColor="accent1"/>
          <w:sz w:val="22"/>
          <w:szCs w:val="22"/>
        </w:rPr>
      </w:pPr>
      <w:r>
        <w:pict w14:anchorId="6A5DBEF3">
          <v:shape id="_x0000_i1026" type="#_x0000_t75" style="width:14.25pt;height:14.25pt;visibility:visible;mso-wrap-style:square">
            <v:imagedata r:id="rId6" o:title=""/>
          </v:shape>
        </w:pict>
      </w:r>
      <w:r w:rsidR="00E85012">
        <w:rPr>
          <w:rFonts w:asciiTheme="minorHAnsi" w:hAnsiTheme="minorHAnsi" w:cstheme="minorHAnsi"/>
          <w:b/>
          <w:bCs/>
          <w:i/>
          <w:vanish/>
          <w:color w:val="4472C4" w:themeColor="accent1"/>
          <w:sz w:val="22"/>
          <w:szCs w:val="22"/>
        </w:rPr>
        <w:t xml:space="preserve">Guidance Note:  </w:t>
      </w:r>
      <w:r w:rsidR="00E85012" w:rsidRPr="00E85012">
        <w:rPr>
          <w:rFonts w:asciiTheme="minorHAnsi" w:hAnsiTheme="minorHAnsi" w:cstheme="minorHAnsi"/>
          <w:i/>
          <w:vanish/>
          <w:color w:val="4472C4" w:themeColor="accent1"/>
          <w:sz w:val="22"/>
          <w:szCs w:val="22"/>
        </w:rPr>
        <w:t xml:space="preserve">Please </w:t>
      </w:r>
      <w:r w:rsidR="00E85012">
        <w:rPr>
          <w:rFonts w:asciiTheme="minorHAnsi" w:hAnsiTheme="minorHAnsi" w:cstheme="minorHAnsi"/>
          <w:i/>
          <w:vanish/>
          <w:color w:val="4472C4" w:themeColor="accent1"/>
          <w:sz w:val="22"/>
          <w:szCs w:val="22"/>
        </w:rPr>
        <w:t>complete the following form as set out in the notes in the left hand margin.</w:t>
      </w:r>
    </w:p>
    <w:p w14:paraId="341468B0" w14:textId="799A2715" w:rsidR="00E85012" w:rsidRDefault="00E85012" w:rsidP="00E85012">
      <w:pPr>
        <w:pStyle w:val="Normal-Schedule"/>
        <w:ind w:left="98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vanish/>
          <w:color w:val="4472C4" w:themeColor="accent1"/>
          <w:sz w:val="22"/>
          <w:szCs w:val="22"/>
        </w:rPr>
        <w:t xml:space="preserve">More guidance on making statutory declarations can be found at </w:t>
      </w:r>
      <w:hyperlink r:id="rId7" w:history="1">
        <w:r w:rsidRPr="00E85012">
          <w:rPr>
            <w:rStyle w:val="Hyperlink"/>
            <w:rFonts w:asciiTheme="minorHAnsi" w:hAnsiTheme="minorHAnsi" w:cstheme="minorHAnsi"/>
            <w:i/>
            <w:sz w:val="22"/>
            <w:szCs w:val="22"/>
          </w:rPr>
          <w:t>www.justice.vic.gov.au</w:t>
        </w:r>
      </w:hyperlink>
      <w:r w:rsidRPr="00E85012">
        <w:rPr>
          <w:rFonts w:asciiTheme="minorHAnsi" w:hAnsiTheme="minorHAnsi" w:cstheme="minorHAnsi"/>
          <w:i/>
          <w:sz w:val="22"/>
          <w:szCs w:val="22"/>
        </w:rPr>
        <w:t>.</w:t>
      </w:r>
    </w:p>
    <w:p w14:paraId="29DA418C" w14:textId="77777777" w:rsidR="00E85012" w:rsidRPr="00E85012" w:rsidRDefault="00E85012" w:rsidP="00E85012">
      <w:pPr>
        <w:pStyle w:val="Normal-Schedule"/>
        <w:ind w:left="98"/>
        <w:rPr>
          <w:rFonts w:asciiTheme="minorHAnsi" w:hAnsiTheme="minorHAnsi" w:cstheme="minorHAnsi"/>
          <w:i/>
          <w:vanish/>
          <w:color w:val="4472C4" w:themeColor="accent1"/>
          <w:sz w:val="22"/>
          <w:szCs w:val="22"/>
        </w:rPr>
      </w:pPr>
    </w:p>
    <w:p w14:paraId="5DA94D90" w14:textId="20A89956" w:rsidR="00E85012" w:rsidRPr="00E85012" w:rsidRDefault="00E85012" w:rsidP="00E85012">
      <w:pPr>
        <w:pStyle w:val="Normal-Schedule"/>
        <w:ind w:left="98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E85012">
        <w:rPr>
          <w:rFonts w:asciiTheme="minorHAnsi" w:hAnsiTheme="minorHAnsi" w:cstheme="minorHAnsi"/>
          <w:b/>
          <w:bCs/>
          <w:iCs/>
          <w:sz w:val="28"/>
          <w:szCs w:val="28"/>
        </w:rPr>
        <w:t>Statutory Declaration</w:t>
      </w:r>
    </w:p>
    <w:p w14:paraId="13E5222A" w14:textId="77777777" w:rsidR="00E85012" w:rsidRPr="00E85012" w:rsidRDefault="00E85012" w:rsidP="00E85012">
      <w:pPr>
        <w:pStyle w:val="Normal-Schedule"/>
        <w:ind w:left="98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700" w:type="dxa"/>
        <w:tblLook w:val="04A0" w:firstRow="1" w:lastRow="0" w:firstColumn="1" w:lastColumn="0" w:noHBand="0" w:noVBand="1"/>
      </w:tblPr>
      <w:tblGrid>
        <w:gridCol w:w="2405"/>
        <w:gridCol w:w="1701"/>
        <w:gridCol w:w="2977"/>
        <w:gridCol w:w="2617"/>
      </w:tblGrid>
      <w:tr w:rsidR="00EA4AB1" w:rsidRPr="00E85012" w14:paraId="61BACACB" w14:textId="77777777" w:rsidTr="00B639C3">
        <w:trPr>
          <w:trHeight w:val="2092"/>
        </w:trPr>
        <w:tc>
          <w:tcPr>
            <w:tcW w:w="2405" w:type="dxa"/>
            <w:vMerge w:val="restart"/>
            <w:shd w:val="clear" w:color="auto" w:fill="auto"/>
          </w:tcPr>
          <w:p w14:paraId="780E9680" w14:textId="77777777" w:rsidR="00EA4AB1" w:rsidRPr="00E85012" w:rsidRDefault="00EA4AB1" w:rsidP="00B639C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46D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Insert the </w:t>
            </w:r>
            <w:r w:rsidRPr="006C46D7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name, </w:t>
            </w:r>
            <w:proofErr w:type="gramStart"/>
            <w:r w:rsidRPr="006C46D7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address</w:t>
            </w:r>
            <w:proofErr w:type="gramEnd"/>
            <w:r w:rsidRPr="006C46D7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 and occupation</w:t>
            </w:r>
            <w:r w:rsidRPr="006C46D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(or alternatively, </w:t>
            </w:r>
            <w:r w:rsidRPr="006C46D7">
              <w:rPr>
                <w:rFonts w:asciiTheme="minorHAnsi" w:hAnsiTheme="minorHAnsi" w:cstheme="minorHAnsi"/>
                <w:iCs/>
                <w:sz w:val="16"/>
                <w:szCs w:val="16"/>
              </w:rPr>
              <w:t>unemployed</w:t>
            </w:r>
            <w:r w:rsidRPr="006C46D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or </w:t>
            </w:r>
            <w:r w:rsidRPr="006C46D7">
              <w:rPr>
                <w:rFonts w:asciiTheme="minorHAnsi" w:hAnsiTheme="minorHAnsi" w:cstheme="minorHAnsi"/>
                <w:iCs/>
                <w:sz w:val="16"/>
                <w:szCs w:val="16"/>
              </w:rPr>
              <w:t>retired</w:t>
            </w:r>
            <w:r w:rsidRPr="006C46D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or </w:t>
            </w:r>
            <w:r w:rsidRPr="006C46D7">
              <w:rPr>
                <w:rFonts w:asciiTheme="minorHAnsi" w:hAnsiTheme="minorHAnsi" w:cstheme="minorHAnsi"/>
                <w:iCs/>
                <w:sz w:val="16"/>
                <w:szCs w:val="16"/>
              </w:rPr>
              <w:t>child</w:t>
            </w:r>
            <w:r w:rsidRPr="006C46D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) of person making the statutory declaration.</w:t>
            </w:r>
          </w:p>
        </w:tc>
        <w:tc>
          <w:tcPr>
            <w:tcW w:w="7295" w:type="dxa"/>
            <w:gridSpan w:val="3"/>
            <w:shd w:val="clear" w:color="auto" w:fill="auto"/>
          </w:tcPr>
          <w:p w14:paraId="62B09F97" w14:textId="77777777" w:rsidR="00EA4AB1" w:rsidRPr="00E85012" w:rsidRDefault="00EA4AB1" w:rsidP="00B639C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5012">
              <w:rPr>
                <w:rFonts w:asciiTheme="minorHAnsi" w:hAnsiTheme="minorHAnsi" w:cstheme="minorHAnsi"/>
                <w:sz w:val="28"/>
                <w:vertAlign w:val="superscript"/>
              </w:rPr>
              <w:t xml:space="preserve"> </w:t>
            </w:r>
            <w:r w:rsidRPr="00E85012">
              <w:rPr>
                <w:rFonts w:asciiTheme="minorHAnsi" w:hAnsiTheme="minorHAnsi" w:cstheme="minorHAnsi"/>
                <w:sz w:val="24"/>
                <w:szCs w:val="24"/>
              </w:rPr>
              <w:t>I,</w:t>
            </w:r>
          </w:p>
          <w:p w14:paraId="2CE73DB2" w14:textId="77777777" w:rsidR="00EA4AB1" w:rsidRPr="00E85012" w:rsidRDefault="00EA4AB1" w:rsidP="00B639C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36A756" w14:textId="77777777" w:rsidR="00EA4AB1" w:rsidRPr="00E85012" w:rsidRDefault="00EA4AB1" w:rsidP="00B639C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BE67A2" w14:textId="77777777" w:rsidR="00EA4AB1" w:rsidRPr="00E85012" w:rsidRDefault="00EA4AB1" w:rsidP="00B639C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9A8014" w14:textId="77777777" w:rsidR="00EA4AB1" w:rsidRPr="00E85012" w:rsidRDefault="00EA4AB1" w:rsidP="00B639C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304B05" w14:textId="77777777" w:rsidR="00EA4AB1" w:rsidRPr="00E85012" w:rsidRDefault="00EA4AB1" w:rsidP="00B639C3">
            <w:pPr>
              <w:spacing w:after="0" w:line="240" w:lineRule="auto"/>
              <w:rPr>
                <w:rFonts w:asciiTheme="minorHAnsi" w:hAnsiTheme="minorHAnsi" w:cstheme="minorHAnsi"/>
                <w:b/>
                <w:i/>
              </w:rPr>
            </w:pPr>
            <w:r w:rsidRPr="00E85012">
              <w:rPr>
                <w:rFonts w:asciiTheme="minorHAnsi" w:hAnsiTheme="minorHAnsi" w:cstheme="minorHAnsi"/>
              </w:rPr>
              <w:t xml:space="preserve">make the following statutory declaration under the </w:t>
            </w:r>
            <w:r w:rsidRPr="00E85012">
              <w:rPr>
                <w:rFonts w:asciiTheme="minorHAnsi" w:hAnsiTheme="minorHAnsi" w:cstheme="minorHAnsi"/>
                <w:b/>
              </w:rPr>
              <w:t>Oaths and Affirmations Act 2018:</w:t>
            </w:r>
          </w:p>
        </w:tc>
      </w:tr>
      <w:tr w:rsidR="00EA4AB1" w:rsidRPr="00E85012" w14:paraId="4868C15F" w14:textId="77777777" w:rsidTr="00B639C3">
        <w:trPr>
          <w:trHeight w:val="244"/>
        </w:trPr>
        <w:tc>
          <w:tcPr>
            <w:tcW w:w="2405" w:type="dxa"/>
            <w:vMerge/>
            <w:shd w:val="clear" w:color="auto" w:fill="auto"/>
          </w:tcPr>
          <w:p w14:paraId="5602AEA1" w14:textId="77777777" w:rsidR="00EA4AB1" w:rsidRPr="00E85012" w:rsidRDefault="00EA4AB1" w:rsidP="00B639C3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7295" w:type="dxa"/>
            <w:gridSpan w:val="3"/>
            <w:vMerge w:val="restart"/>
            <w:shd w:val="clear" w:color="auto" w:fill="FFFFFF"/>
          </w:tcPr>
          <w:p w14:paraId="7B4F2770" w14:textId="77777777" w:rsidR="00EA4AB1" w:rsidRPr="00E85012" w:rsidRDefault="00EA4AB1" w:rsidP="00B639C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3FF22B02" w14:textId="397EB03E" w:rsidR="00E85012" w:rsidRPr="00856610" w:rsidRDefault="00856610" w:rsidP="00B639C3">
            <w:pPr>
              <w:spacing w:after="0" w:line="240" w:lineRule="au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1.</w:t>
            </w:r>
          </w:p>
        </w:tc>
      </w:tr>
      <w:tr w:rsidR="00EA4AB1" w:rsidRPr="00E85012" w14:paraId="04CEB44A" w14:textId="77777777" w:rsidTr="00B639C3">
        <w:trPr>
          <w:trHeight w:val="1412"/>
        </w:trPr>
        <w:tc>
          <w:tcPr>
            <w:tcW w:w="2405" w:type="dxa"/>
            <w:shd w:val="clear" w:color="auto" w:fill="auto"/>
          </w:tcPr>
          <w:p w14:paraId="26BB8ED9" w14:textId="77777777" w:rsidR="00EA4AB1" w:rsidRPr="00E85012" w:rsidRDefault="00EA4AB1" w:rsidP="00B639C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46D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Set out matter declared to in numbered paragraphs. Add numbers as necessary.</w:t>
            </w:r>
          </w:p>
        </w:tc>
        <w:tc>
          <w:tcPr>
            <w:tcW w:w="7295" w:type="dxa"/>
            <w:gridSpan w:val="3"/>
            <w:vMerge/>
            <w:shd w:val="clear" w:color="auto" w:fill="auto"/>
          </w:tcPr>
          <w:p w14:paraId="0463D428" w14:textId="77777777" w:rsidR="00EA4AB1" w:rsidRPr="00E85012" w:rsidRDefault="00EA4AB1" w:rsidP="00B639C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A4AB1" w:rsidRPr="00E85012" w14:paraId="3C3324FA" w14:textId="77777777" w:rsidTr="00B639C3">
        <w:trPr>
          <w:trHeight w:val="875"/>
        </w:trPr>
        <w:tc>
          <w:tcPr>
            <w:tcW w:w="2405" w:type="dxa"/>
            <w:shd w:val="clear" w:color="auto" w:fill="auto"/>
          </w:tcPr>
          <w:p w14:paraId="08E71F60" w14:textId="77777777" w:rsidR="00EA4AB1" w:rsidRPr="00E85012" w:rsidRDefault="00EA4AB1" w:rsidP="00B639C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5" w:type="dxa"/>
            <w:gridSpan w:val="3"/>
            <w:shd w:val="clear" w:color="auto" w:fill="BFBFBF"/>
            <w:vAlign w:val="center"/>
          </w:tcPr>
          <w:p w14:paraId="25AB6AF6" w14:textId="7842C030" w:rsidR="00EA4AB1" w:rsidRPr="00E85012" w:rsidRDefault="00EA4AB1" w:rsidP="00B639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5012">
              <w:rPr>
                <w:rFonts w:asciiTheme="minorHAnsi" w:hAnsiTheme="minorHAnsi" w:cstheme="minorHAnsi"/>
                <w:b/>
                <w:bCs/>
              </w:rPr>
              <w:t xml:space="preserve">I declare that the contents of this statutory declaration are true and </w:t>
            </w:r>
            <w:proofErr w:type="gramStart"/>
            <w:r w:rsidRPr="00E85012">
              <w:rPr>
                <w:rFonts w:asciiTheme="minorHAnsi" w:hAnsiTheme="minorHAnsi" w:cstheme="minorHAnsi"/>
                <w:b/>
                <w:bCs/>
              </w:rPr>
              <w:t>correct</w:t>
            </w:r>
            <w:proofErr w:type="gramEnd"/>
            <w:r w:rsidRPr="00E85012">
              <w:rPr>
                <w:rFonts w:asciiTheme="minorHAnsi" w:hAnsiTheme="minorHAnsi" w:cstheme="minorHAnsi"/>
                <w:b/>
                <w:bCs/>
              </w:rPr>
              <w:t xml:space="preserve"> and I make it knowing that making a statutory declaration that I know to be untrue is an offence.</w:t>
            </w:r>
          </w:p>
        </w:tc>
      </w:tr>
      <w:tr w:rsidR="00EA4AB1" w:rsidRPr="00E85012" w14:paraId="1DA73057" w14:textId="77777777" w:rsidTr="00B639C3">
        <w:trPr>
          <w:trHeight w:val="747"/>
        </w:trPr>
        <w:tc>
          <w:tcPr>
            <w:tcW w:w="2405" w:type="dxa"/>
            <w:shd w:val="clear" w:color="auto" w:fill="auto"/>
          </w:tcPr>
          <w:p w14:paraId="111E5AD9" w14:textId="3CDFFBEC" w:rsidR="00EA4AB1" w:rsidRDefault="00EA4AB1" w:rsidP="00B639C3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7D06020" w14:textId="77777777" w:rsidR="006C46D7" w:rsidRPr="00E85012" w:rsidRDefault="006C46D7" w:rsidP="00B639C3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48FEA02" w14:textId="77777777" w:rsidR="00EA4AB1" w:rsidRPr="00E85012" w:rsidRDefault="00EA4AB1" w:rsidP="00B639C3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C46D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Signature of person making the declaration</w:t>
            </w:r>
          </w:p>
        </w:tc>
        <w:tc>
          <w:tcPr>
            <w:tcW w:w="7295" w:type="dxa"/>
            <w:gridSpan w:val="3"/>
            <w:shd w:val="clear" w:color="auto" w:fill="auto"/>
            <w:vAlign w:val="center"/>
          </w:tcPr>
          <w:p w14:paraId="353FA3FB" w14:textId="77777777" w:rsidR="00EA4AB1" w:rsidRDefault="00EA4AB1" w:rsidP="00B639C3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</w:p>
          <w:p w14:paraId="5D8F5990" w14:textId="2F162C24" w:rsidR="00856610" w:rsidRDefault="00856610" w:rsidP="00B639C3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</w:p>
          <w:p w14:paraId="00A83753" w14:textId="0ECA4C91" w:rsidR="006C46D7" w:rsidRDefault="006C46D7" w:rsidP="00B639C3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</w:p>
          <w:p w14:paraId="45DF6D2F" w14:textId="77777777" w:rsidR="00856610" w:rsidRDefault="00856610" w:rsidP="00B639C3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</w:p>
          <w:p w14:paraId="30112AE4" w14:textId="5F6BCE8A" w:rsidR="00856610" w:rsidRPr="00E85012" w:rsidRDefault="00856610" w:rsidP="00B639C3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</w:p>
        </w:tc>
      </w:tr>
      <w:tr w:rsidR="00EA4AB1" w:rsidRPr="00E85012" w14:paraId="597E5880" w14:textId="77777777" w:rsidTr="00856610">
        <w:trPr>
          <w:trHeight w:val="485"/>
        </w:trPr>
        <w:tc>
          <w:tcPr>
            <w:tcW w:w="2405" w:type="dxa"/>
            <w:vMerge w:val="restart"/>
            <w:shd w:val="clear" w:color="auto" w:fill="auto"/>
          </w:tcPr>
          <w:p w14:paraId="4A2E5B7F" w14:textId="77777777" w:rsidR="006C46D7" w:rsidRDefault="006C46D7" w:rsidP="00B639C3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4FF504B8" w14:textId="50803944" w:rsidR="00EA4AB1" w:rsidRPr="006C46D7" w:rsidRDefault="00EA4AB1" w:rsidP="00B639C3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C46D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Place (</w:t>
            </w:r>
            <w:r w:rsidR="0073435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</w:t>
            </w:r>
            <w:r w:rsidRPr="006C46D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ity, </w:t>
            </w:r>
            <w:proofErr w:type="gramStart"/>
            <w:r w:rsidRPr="006C46D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town</w:t>
            </w:r>
            <w:proofErr w:type="gramEnd"/>
            <w:r w:rsidRPr="006C46D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or suburb)</w:t>
            </w:r>
          </w:p>
          <w:p w14:paraId="05C2D885" w14:textId="28BAD368" w:rsidR="00EA4AB1" w:rsidRPr="006C46D7" w:rsidRDefault="00EA4AB1" w:rsidP="00B639C3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224D05D7" w14:textId="77777777" w:rsidR="006C46D7" w:rsidRPr="006C46D7" w:rsidRDefault="006C46D7" w:rsidP="00B639C3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1EF91958" w14:textId="77777777" w:rsidR="00EA4AB1" w:rsidRPr="00E85012" w:rsidRDefault="00EA4AB1" w:rsidP="00B639C3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C46D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554E1331" w14:textId="77777777" w:rsidR="00EA4AB1" w:rsidRPr="00E85012" w:rsidRDefault="00EA4AB1" w:rsidP="0085661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85012">
              <w:rPr>
                <w:rFonts w:asciiTheme="minorHAnsi" w:hAnsiTheme="minorHAnsi" w:cstheme="minorHAnsi"/>
                <w:b/>
              </w:rPr>
              <w:t>Declared at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4330EB" w14:textId="77777777" w:rsidR="00EA4AB1" w:rsidRPr="00E85012" w:rsidRDefault="00EA4AB1" w:rsidP="00B639C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FB87359" w14:textId="77777777" w:rsidR="00EA4AB1" w:rsidRPr="00E85012" w:rsidRDefault="00EA4AB1" w:rsidP="00B639C3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617" w:type="dxa"/>
            <w:shd w:val="clear" w:color="auto" w:fill="BFBFBF"/>
            <w:vAlign w:val="center"/>
          </w:tcPr>
          <w:p w14:paraId="222DFE37" w14:textId="3F06E59B" w:rsidR="00EA4AB1" w:rsidRPr="00E85012" w:rsidRDefault="00856610" w:rsidP="00B639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i</w:t>
            </w:r>
            <w:r w:rsidR="00EA4AB1" w:rsidRPr="00E85012">
              <w:rPr>
                <w:rFonts w:asciiTheme="minorHAnsi" w:hAnsiTheme="minorHAnsi" w:cstheme="minorHAnsi"/>
                <w:b/>
              </w:rPr>
              <w:t xml:space="preserve">n the </w:t>
            </w:r>
            <w:r>
              <w:rPr>
                <w:rFonts w:asciiTheme="minorHAnsi" w:hAnsiTheme="minorHAnsi" w:cstheme="minorHAnsi"/>
                <w:b/>
              </w:rPr>
              <w:t>S</w:t>
            </w:r>
            <w:r w:rsidR="00EA4AB1" w:rsidRPr="00E85012">
              <w:rPr>
                <w:rFonts w:asciiTheme="minorHAnsi" w:hAnsiTheme="minorHAnsi" w:cstheme="minorHAnsi"/>
                <w:b/>
              </w:rPr>
              <w:t>tate of Victoria</w:t>
            </w:r>
          </w:p>
        </w:tc>
      </w:tr>
      <w:tr w:rsidR="00EA4AB1" w:rsidRPr="00E85012" w14:paraId="04E2A9F3" w14:textId="77777777" w:rsidTr="00B639C3">
        <w:trPr>
          <w:trHeight w:val="781"/>
        </w:trPr>
        <w:tc>
          <w:tcPr>
            <w:tcW w:w="2405" w:type="dxa"/>
            <w:vMerge/>
            <w:shd w:val="clear" w:color="auto" w:fill="auto"/>
          </w:tcPr>
          <w:p w14:paraId="5F15FC24" w14:textId="77777777" w:rsidR="00EA4AB1" w:rsidRPr="00E85012" w:rsidRDefault="00EA4AB1" w:rsidP="00B639C3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7295" w:type="dxa"/>
            <w:gridSpan w:val="3"/>
            <w:shd w:val="clear" w:color="auto" w:fill="auto"/>
          </w:tcPr>
          <w:p w14:paraId="6976E284" w14:textId="7FE5C066" w:rsidR="00EA4AB1" w:rsidRPr="006C46D7" w:rsidRDefault="00EA4AB1" w:rsidP="00B639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</w:p>
          <w:p w14:paraId="2C130B35" w14:textId="77777777" w:rsidR="006C46D7" w:rsidRPr="006C46D7" w:rsidRDefault="006C46D7" w:rsidP="00B639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</w:p>
          <w:p w14:paraId="0B1E3732" w14:textId="0BA09E2E" w:rsidR="00EA4AB1" w:rsidRDefault="006C46D7" w:rsidP="00B639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EA4AB1" w:rsidRPr="00E85012">
              <w:rPr>
                <w:rFonts w:asciiTheme="minorHAnsi" w:hAnsiTheme="minorHAnsi" w:cstheme="minorHAnsi"/>
              </w:rPr>
              <w:t>n</w:t>
            </w:r>
          </w:p>
          <w:p w14:paraId="10DCE24F" w14:textId="695B178F" w:rsidR="006C46D7" w:rsidRPr="00856610" w:rsidRDefault="006C46D7" w:rsidP="00B639C3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EA4AB1" w:rsidRPr="00E85012" w14:paraId="5DDF87A8" w14:textId="77777777" w:rsidTr="00B639C3">
        <w:trPr>
          <w:trHeight w:val="974"/>
        </w:trPr>
        <w:tc>
          <w:tcPr>
            <w:tcW w:w="2405" w:type="dxa"/>
            <w:shd w:val="clear" w:color="auto" w:fill="auto"/>
          </w:tcPr>
          <w:p w14:paraId="2D97A3F8" w14:textId="77777777" w:rsidR="006C46D7" w:rsidRDefault="006C46D7" w:rsidP="00B639C3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08BD86CA" w14:textId="4D1EB1CB" w:rsidR="00EA4AB1" w:rsidRPr="006C46D7" w:rsidRDefault="00EA4AB1" w:rsidP="00B639C3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C46D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Signature of </w:t>
            </w:r>
            <w:proofErr w:type="spellStart"/>
            <w:r w:rsidRPr="006C46D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authorised</w:t>
            </w:r>
            <w:proofErr w:type="spellEnd"/>
            <w:r w:rsidRPr="006C46D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statutory declaration witness</w:t>
            </w:r>
          </w:p>
          <w:p w14:paraId="44C95948" w14:textId="508124F1" w:rsidR="006C46D7" w:rsidRPr="006C46D7" w:rsidRDefault="006C46D7" w:rsidP="00B639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1793C9A" w14:textId="3675B8AA" w:rsidR="006C46D7" w:rsidRDefault="006C46D7" w:rsidP="00B639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3A34D0" w14:textId="1D08EE59" w:rsidR="006C46D7" w:rsidRDefault="006C46D7" w:rsidP="00B639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AAC9D8D" w14:textId="4B252687" w:rsidR="006C46D7" w:rsidRDefault="006C46D7" w:rsidP="00B639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43F011" w14:textId="285DB304" w:rsidR="006C46D7" w:rsidRDefault="006C46D7" w:rsidP="00B639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DA9573A" w14:textId="77777777" w:rsidR="006C46D7" w:rsidRPr="006C46D7" w:rsidRDefault="006C46D7" w:rsidP="00B639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5AF1610" w14:textId="77777777" w:rsidR="006C46D7" w:rsidRPr="006C46D7" w:rsidRDefault="006C46D7" w:rsidP="00B639C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FEB39DA" w14:textId="18EE2916" w:rsidR="00EA4AB1" w:rsidRPr="00E85012" w:rsidRDefault="00EA4AB1" w:rsidP="00B639C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46D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7295" w:type="dxa"/>
            <w:gridSpan w:val="3"/>
            <w:shd w:val="clear" w:color="auto" w:fill="auto"/>
          </w:tcPr>
          <w:p w14:paraId="2E324190" w14:textId="77777777" w:rsidR="006C46D7" w:rsidRDefault="006C46D7" w:rsidP="006C46D7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</w:p>
          <w:p w14:paraId="6F0D6359" w14:textId="77777777" w:rsidR="006C46D7" w:rsidRDefault="006C46D7" w:rsidP="006C46D7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</w:p>
          <w:p w14:paraId="6FA94DE8" w14:textId="77777777" w:rsidR="006C46D7" w:rsidRDefault="006C46D7" w:rsidP="006C46D7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</w:p>
          <w:p w14:paraId="1E171E77" w14:textId="6221D7BE" w:rsidR="00EA4AB1" w:rsidRPr="00E85012" w:rsidRDefault="00EA4AB1" w:rsidP="00B639C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85012">
              <w:rPr>
                <w:rFonts w:asciiTheme="minorHAnsi" w:hAnsiTheme="minorHAnsi" w:cstheme="minorHAnsi"/>
                <w:b/>
              </w:rPr>
              <w:t xml:space="preserve">I am an </w:t>
            </w:r>
            <w:proofErr w:type="spellStart"/>
            <w:r w:rsidRPr="00E85012">
              <w:rPr>
                <w:rFonts w:asciiTheme="minorHAnsi" w:hAnsiTheme="minorHAnsi" w:cstheme="minorHAnsi"/>
                <w:b/>
              </w:rPr>
              <w:t>authorised</w:t>
            </w:r>
            <w:proofErr w:type="spellEnd"/>
            <w:r w:rsidRPr="00E85012">
              <w:rPr>
                <w:rFonts w:asciiTheme="minorHAnsi" w:hAnsiTheme="minorHAnsi" w:cstheme="minorHAnsi"/>
                <w:b/>
              </w:rPr>
              <w:t xml:space="preserve"> statutory declaration witness and I sign this document in the presence of the person making the declaration</w:t>
            </w:r>
          </w:p>
          <w:p w14:paraId="48E03AB6" w14:textId="77777777" w:rsidR="006C46D7" w:rsidRDefault="006C46D7" w:rsidP="006C46D7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</w:p>
          <w:p w14:paraId="15B01B3C" w14:textId="77777777" w:rsidR="00EA4AB1" w:rsidRPr="00856610" w:rsidRDefault="00EA4AB1" w:rsidP="00B639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6610">
              <w:rPr>
                <w:rFonts w:asciiTheme="minorHAnsi" w:hAnsiTheme="minorHAnsi" w:cstheme="minorHAnsi"/>
              </w:rPr>
              <w:t>on</w:t>
            </w:r>
          </w:p>
          <w:p w14:paraId="20119721" w14:textId="77777777" w:rsidR="00EA4AB1" w:rsidRPr="00E85012" w:rsidRDefault="00EA4AB1" w:rsidP="00B639C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A4AB1" w:rsidRPr="00E85012" w14:paraId="6491B2AD" w14:textId="77777777" w:rsidTr="00B639C3">
        <w:trPr>
          <w:trHeight w:val="1695"/>
        </w:trPr>
        <w:tc>
          <w:tcPr>
            <w:tcW w:w="2405" w:type="dxa"/>
            <w:shd w:val="clear" w:color="auto" w:fill="auto"/>
          </w:tcPr>
          <w:p w14:paraId="63641A7C" w14:textId="13061F22" w:rsidR="00EA4AB1" w:rsidRDefault="00EA4AB1" w:rsidP="00B639C3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37854B83" w14:textId="77777777" w:rsidR="006C46D7" w:rsidRDefault="006C46D7" w:rsidP="00B639C3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1B8CC32B" w14:textId="77777777" w:rsidR="006C46D7" w:rsidRPr="00E85012" w:rsidRDefault="006C46D7" w:rsidP="00B639C3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1258FAD0" w14:textId="77777777" w:rsidR="00EA4AB1" w:rsidRPr="00E85012" w:rsidRDefault="00EA4AB1" w:rsidP="00B639C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46D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Name, capacity in which </w:t>
            </w:r>
            <w:proofErr w:type="spellStart"/>
            <w:r w:rsidRPr="006C46D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authorised</w:t>
            </w:r>
            <w:proofErr w:type="spellEnd"/>
            <w:r w:rsidRPr="006C46D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person has authority to witness statutory declaration, and address (writing, typing or stamp)</w:t>
            </w:r>
          </w:p>
        </w:tc>
        <w:tc>
          <w:tcPr>
            <w:tcW w:w="7295" w:type="dxa"/>
            <w:gridSpan w:val="3"/>
            <w:shd w:val="clear" w:color="auto" w:fill="auto"/>
          </w:tcPr>
          <w:p w14:paraId="7A9AC963" w14:textId="68B69EC5" w:rsidR="00EA4AB1" w:rsidRDefault="00EA4AB1" w:rsidP="00B639C3">
            <w:pPr>
              <w:spacing w:after="0" w:line="240" w:lineRule="auto"/>
              <w:rPr>
                <w:rFonts w:asciiTheme="minorHAnsi" w:hAnsiTheme="minorHAnsi" w:cstheme="minorHAnsi"/>
                <w:sz w:val="28"/>
                <w:vertAlign w:val="superscript"/>
              </w:rPr>
            </w:pPr>
          </w:p>
          <w:p w14:paraId="1F2CD447" w14:textId="54841D71" w:rsidR="00EA4AB1" w:rsidRDefault="00EA4AB1" w:rsidP="00B639C3">
            <w:pPr>
              <w:spacing w:after="0" w:line="240" w:lineRule="auto"/>
              <w:rPr>
                <w:rFonts w:asciiTheme="minorHAnsi" w:hAnsiTheme="minorHAnsi" w:cstheme="minorHAnsi"/>
                <w:sz w:val="28"/>
                <w:vertAlign w:val="superscript"/>
              </w:rPr>
            </w:pPr>
          </w:p>
          <w:p w14:paraId="6B6A5BEE" w14:textId="77777777" w:rsidR="006C46D7" w:rsidRDefault="006C46D7" w:rsidP="00B639C3">
            <w:pPr>
              <w:spacing w:after="0" w:line="240" w:lineRule="auto"/>
              <w:rPr>
                <w:rFonts w:asciiTheme="minorHAnsi" w:hAnsiTheme="minorHAnsi" w:cstheme="minorHAnsi"/>
                <w:sz w:val="28"/>
                <w:vertAlign w:val="superscript"/>
              </w:rPr>
            </w:pPr>
          </w:p>
          <w:p w14:paraId="3C72484C" w14:textId="77777777" w:rsidR="006C46D7" w:rsidRPr="00E85012" w:rsidRDefault="006C46D7" w:rsidP="00B639C3">
            <w:pPr>
              <w:spacing w:after="0" w:line="240" w:lineRule="auto"/>
              <w:rPr>
                <w:rFonts w:asciiTheme="minorHAnsi" w:hAnsiTheme="minorHAnsi" w:cstheme="minorHAnsi"/>
                <w:sz w:val="28"/>
                <w:vertAlign w:val="superscript"/>
              </w:rPr>
            </w:pPr>
          </w:p>
          <w:p w14:paraId="28A53291" w14:textId="77777777" w:rsidR="00EA4AB1" w:rsidRPr="00E85012" w:rsidRDefault="00EA4AB1" w:rsidP="00B639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5012">
              <w:rPr>
                <w:rFonts w:asciiTheme="minorHAnsi" w:hAnsiTheme="minorHAnsi" w:cstheme="minorHAnsi"/>
              </w:rPr>
              <w:t xml:space="preserve">A person </w:t>
            </w:r>
            <w:proofErr w:type="spellStart"/>
            <w:r w:rsidRPr="00E85012">
              <w:rPr>
                <w:rFonts w:asciiTheme="minorHAnsi" w:hAnsiTheme="minorHAnsi" w:cstheme="minorHAnsi"/>
              </w:rPr>
              <w:t>authorised</w:t>
            </w:r>
            <w:proofErr w:type="spellEnd"/>
            <w:r w:rsidRPr="00E85012">
              <w:rPr>
                <w:rFonts w:asciiTheme="minorHAnsi" w:hAnsiTheme="minorHAnsi" w:cstheme="minorHAnsi"/>
              </w:rPr>
              <w:t xml:space="preserve"> under section 30(2) of the </w:t>
            </w:r>
            <w:r w:rsidRPr="00E85012">
              <w:rPr>
                <w:rFonts w:asciiTheme="minorHAnsi" w:hAnsiTheme="minorHAnsi" w:cstheme="minorHAnsi"/>
                <w:b/>
              </w:rPr>
              <w:t>Oaths and Affirmations Act 2018</w:t>
            </w:r>
            <w:r w:rsidRPr="00E85012">
              <w:rPr>
                <w:rFonts w:asciiTheme="minorHAnsi" w:hAnsiTheme="minorHAnsi" w:cstheme="minorHAnsi"/>
              </w:rPr>
              <w:t xml:space="preserve"> to witness the signing of a statutory declaration.</w:t>
            </w:r>
          </w:p>
        </w:tc>
      </w:tr>
    </w:tbl>
    <w:p w14:paraId="4480740F" w14:textId="77777777" w:rsidR="00EA4AB1" w:rsidRPr="00E85012" w:rsidRDefault="00EA4AB1" w:rsidP="00451CC4">
      <w:pPr>
        <w:rPr>
          <w:rFonts w:asciiTheme="minorHAnsi" w:hAnsiTheme="minorHAnsi" w:cstheme="minorHAnsi"/>
        </w:rPr>
      </w:pPr>
    </w:p>
    <w:sectPr w:rsidR="00EA4AB1" w:rsidRPr="00E85012" w:rsidSect="006C46D7">
      <w:pgSz w:w="11906" w:h="16838" w:code="9"/>
      <w:pgMar w:top="1134" w:right="1134" w:bottom="993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0F8C7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72F6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D07A8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EA6F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7618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F6AE4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BAF9B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DEE1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0673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409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BA303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1" w15:restartNumberingAfterBreak="0">
    <w:nsid w:val="28521A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6D33D9E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B1"/>
    <w:rsid w:val="00451CC4"/>
    <w:rsid w:val="006528FD"/>
    <w:rsid w:val="006C46D7"/>
    <w:rsid w:val="0071109B"/>
    <w:rsid w:val="007315AB"/>
    <w:rsid w:val="0073435B"/>
    <w:rsid w:val="00856610"/>
    <w:rsid w:val="00976C7B"/>
    <w:rsid w:val="00B639C3"/>
    <w:rsid w:val="00B825F7"/>
    <w:rsid w:val="00BC02FB"/>
    <w:rsid w:val="00C43F24"/>
    <w:rsid w:val="00E11FCC"/>
    <w:rsid w:val="00E85012"/>
    <w:rsid w:val="00EA4AB1"/>
    <w:rsid w:val="00FC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A9A2675"/>
  <w15:chartTrackingRefBased/>
  <w15:docId w15:val="{E6F32A8B-8FCE-42B0-936C-27FF57A4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AB1"/>
    <w:pPr>
      <w:spacing w:after="160" w:line="259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uiPriority w:val="9"/>
    <w:qFormat/>
    <w:rsid w:val="00451CC4"/>
    <w:pPr>
      <w:keepNext/>
      <w:spacing w:before="480" w:after="240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451CC4"/>
    <w:pPr>
      <w:keepNext/>
      <w:spacing w:before="480" w:after="240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451CC4"/>
    <w:pPr>
      <w:keepNext/>
      <w:spacing w:before="240" w:after="240"/>
      <w:outlineLvl w:val="2"/>
    </w:pPr>
    <w:rPr>
      <w:rFonts w:eastAsia="Times New Roman" w:cs="Arial"/>
      <w:b/>
      <w:bCs/>
      <w:sz w:val="26"/>
      <w:szCs w:val="26"/>
    </w:rPr>
  </w:style>
  <w:style w:type="paragraph" w:styleId="Heading4">
    <w:name w:val="heading 4"/>
    <w:next w:val="Normal"/>
    <w:link w:val="Heading4Char"/>
    <w:uiPriority w:val="9"/>
    <w:unhideWhenUsed/>
    <w:qFormat/>
    <w:rsid w:val="00451CC4"/>
    <w:pPr>
      <w:keepNext/>
      <w:spacing w:before="240" w:after="240"/>
      <w:outlineLvl w:val="3"/>
    </w:pPr>
    <w:rPr>
      <w:rFonts w:eastAsia="Times New Roman" w:cs="Arial"/>
      <w:b/>
      <w:bCs/>
      <w:i/>
      <w:sz w:val="24"/>
      <w:szCs w:val="28"/>
    </w:rPr>
  </w:style>
  <w:style w:type="paragraph" w:styleId="Heading5">
    <w:name w:val="heading 5"/>
    <w:next w:val="Normal"/>
    <w:link w:val="Heading5Char"/>
    <w:uiPriority w:val="9"/>
    <w:semiHidden/>
    <w:unhideWhenUsed/>
    <w:qFormat/>
    <w:rsid w:val="00B825F7"/>
    <w:pPr>
      <w:numPr>
        <w:ilvl w:val="4"/>
        <w:numId w:val="3"/>
      </w:num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</w:rPr>
  </w:style>
  <w:style w:type="paragraph" w:styleId="Heading6">
    <w:name w:val="heading 6"/>
    <w:next w:val="Normal"/>
    <w:link w:val="Heading6Char"/>
    <w:uiPriority w:val="9"/>
    <w:semiHidden/>
    <w:unhideWhenUsed/>
    <w:qFormat/>
    <w:rsid w:val="00B825F7"/>
    <w:pPr>
      <w:numPr>
        <w:ilvl w:val="5"/>
        <w:numId w:val="3"/>
      </w:numPr>
      <w:spacing w:before="240" w:after="60"/>
      <w:outlineLvl w:val="5"/>
    </w:pPr>
    <w:rPr>
      <w:rFonts w:eastAsia="Times New Roman" w:cs="Arial"/>
      <w:b/>
      <w:bCs/>
      <w:sz w:val="22"/>
      <w:szCs w:val="22"/>
    </w:rPr>
  </w:style>
  <w:style w:type="paragraph" w:styleId="Heading7">
    <w:name w:val="heading 7"/>
    <w:next w:val="Normal"/>
    <w:link w:val="Heading7Char"/>
    <w:uiPriority w:val="9"/>
    <w:semiHidden/>
    <w:unhideWhenUsed/>
    <w:qFormat/>
    <w:rsid w:val="00B825F7"/>
    <w:pPr>
      <w:numPr>
        <w:ilvl w:val="6"/>
        <w:numId w:val="3"/>
      </w:numPr>
      <w:spacing w:before="240" w:after="60"/>
      <w:outlineLvl w:val="6"/>
    </w:pPr>
    <w:rPr>
      <w:rFonts w:eastAsia="Times New Roman" w:cs="Arial"/>
      <w:sz w:val="24"/>
      <w:szCs w:val="24"/>
    </w:rPr>
  </w:style>
  <w:style w:type="paragraph" w:styleId="Heading8">
    <w:name w:val="heading 8"/>
    <w:next w:val="Normal"/>
    <w:link w:val="Heading8Char"/>
    <w:uiPriority w:val="9"/>
    <w:semiHidden/>
    <w:unhideWhenUsed/>
    <w:qFormat/>
    <w:rsid w:val="00B825F7"/>
    <w:pPr>
      <w:numPr>
        <w:ilvl w:val="7"/>
        <w:numId w:val="3"/>
      </w:numPr>
      <w:spacing w:before="240" w:after="60"/>
      <w:outlineLvl w:val="7"/>
    </w:pPr>
    <w:rPr>
      <w:rFonts w:eastAsia="Times New Roman" w:cs="Arial"/>
      <w:i/>
      <w:iCs/>
      <w:sz w:val="24"/>
      <w:szCs w:val="24"/>
    </w:rPr>
  </w:style>
  <w:style w:type="paragraph" w:styleId="Heading9">
    <w:name w:val="heading 9"/>
    <w:next w:val="Normal"/>
    <w:link w:val="Heading9Char"/>
    <w:uiPriority w:val="9"/>
    <w:semiHidden/>
    <w:unhideWhenUsed/>
    <w:qFormat/>
    <w:rsid w:val="00B825F7"/>
    <w:pPr>
      <w:numPr>
        <w:ilvl w:val="8"/>
        <w:numId w:val="3"/>
      </w:numPr>
      <w:spacing w:before="240" w:after="60"/>
      <w:outlineLvl w:val="8"/>
    </w:pPr>
    <w:rPr>
      <w:rFonts w:eastAsia="Times New Roman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51CC4"/>
    <w:rPr>
      <w:rFonts w:ascii="Arial" w:eastAsia="Times New Roman" w:hAnsi="Arial" w:cs="Arial"/>
      <w:b/>
      <w:bCs/>
      <w:kern w:val="32"/>
      <w:sz w:val="32"/>
      <w:szCs w:val="32"/>
    </w:rPr>
  </w:style>
  <w:style w:type="numbering" w:styleId="111111">
    <w:name w:val="Outline List 2"/>
    <w:uiPriority w:val="99"/>
    <w:semiHidden/>
    <w:unhideWhenUsed/>
    <w:rsid w:val="00B825F7"/>
    <w:pPr>
      <w:numPr>
        <w:numId w:val="1"/>
      </w:numPr>
    </w:pPr>
  </w:style>
  <w:style w:type="numbering" w:styleId="1ai">
    <w:name w:val="Outline List 1"/>
    <w:uiPriority w:val="99"/>
    <w:semiHidden/>
    <w:unhideWhenUsed/>
    <w:rsid w:val="00B825F7"/>
    <w:pPr>
      <w:numPr>
        <w:numId w:val="2"/>
      </w:numPr>
    </w:pPr>
  </w:style>
  <w:style w:type="character" w:customStyle="1" w:styleId="Heading2Char">
    <w:name w:val="Heading 2 Char"/>
    <w:link w:val="Heading2"/>
    <w:uiPriority w:val="9"/>
    <w:rsid w:val="00451CC4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451CC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51CC4"/>
    <w:rPr>
      <w:rFonts w:ascii="Arial" w:eastAsia="Times New Roman" w:hAnsi="Arial" w:cs="Arial"/>
      <w:b/>
      <w:bCs/>
      <w:i/>
      <w:sz w:val="24"/>
      <w:szCs w:val="28"/>
    </w:rPr>
  </w:style>
  <w:style w:type="character" w:customStyle="1" w:styleId="Heading5Char">
    <w:name w:val="Heading 5 Char"/>
    <w:link w:val="Heading5"/>
    <w:uiPriority w:val="9"/>
    <w:semiHidden/>
    <w:rsid w:val="00B825F7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825F7"/>
    <w:rPr>
      <w:rFonts w:ascii="Arial" w:eastAsia="Times New Roman" w:hAnsi="Arial" w:cs="Arial"/>
      <w:b/>
      <w:bCs/>
    </w:rPr>
  </w:style>
  <w:style w:type="character" w:customStyle="1" w:styleId="Heading7Char">
    <w:name w:val="Heading 7 Char"/>
    <w:link w:val="Heading7"/>
    <w:uiPriority w:val="9"/>
    <w:semiHidden/>
    <w:rsid w:val="00B825F7"/>
    <w:rPr>
      <w:rFonts w:ascii="Arial" w:eastAsia="Times New Roman" w:hAnsi="Arial" w:cs="Arial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825F7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825F7"/>
    <w:rPr>
      <w:rFonts w:ascii="Arial" w:eastAsia="Times New Roman" w:hAnsi="Arial" w:cs="Arial"/>
    </w:rPr>
  </w:style>
  <w:style w:type="numbering" w:styleId="ArticleSection">
    <w:name w:val="Outline List 3"/>
    <w:uiPriority w:val="99"/>
    <w:semiHidden/>
    <w:unhideWhenUsed/>
    <w:rsid w:val="00B825F7"/>
    <w:pPr>
      <w:numPr>
        <w:numId w:val="3"/>
      </w:numPr>
    </w:pPr>
  </w:style>
  <w:style w:type="paragraph" w:styleId="BalloonText">
    <w:name w:val="Balloon Text"/>
    <w:link w:val="BalloonTextChar"/>
    <w:uiPriority w:val="99"/>
    <w:semiHidden/>
    <w:unhideWhenUsed/>
    <w:rsid w:val="00B825F7"/>
    <w:rPr>
      <w:rFonts w:cs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25F7"/>
    <w:rPr>
      <w:rFonts w:ascii="Arial" w:hAnsi="Arial" w:cs="Arial"/>
      <w:sz w:val="18"/>
      <w:szCs w:val="18"/>
    </w:rPr>
  </w:style>
  <w:style w:type="paragraph" w:styleId="Bibliography">
    <w:name w:val="Bibliography"/>
    <w:next w:val="Normal"/>
    <w:uiPriority w:val="37"/>
    <w:semiHidden/>
    <w:unhideWhenUsed/>
    <w:rsid w:val="00B825F7"/>
    <w:rPr>
      <w:rFonts w:cs="Arial"/>
      <w:sz w:val="22"/>
      <w:szCs w:val="22"/>
    </w:rPr>
  </w:style>
  <w:style w:type="paragraph" w:styleId="BlockText">
    <w:name w:val="Block Text"/>
    <w:uiPriority w:val="99"/>
    <w:semiHidden/>
    <w:unhideWhenUsed/>
    <w:rsid w:val="00B825F7"/>
    <w:pPr>
      <w:spacing w:after="120"/>
      <w:ind w:left="1440" w:right="1440"/>
    </w:pPr>
    <w:rPr>
      <w:rFonts w:cs="Arial"/>
      <w:sz w:val="22"/>
      <w:szCs w:val="22"/>
    </w:rPr>
  </w:style>
  <w:style w:type="paragraph" w:styleId="BodyText">
    <w:name w:val="Body Text"/>
    <w:link w:val="BodyTextChar"/>
    <w:uiPriority w:val="99"/>
    <w:semiHidden/>
    <w:unhideWhenUsed/>
    <w:rsid w:val="00B825F7"/>
    <w:pPr>
      <w:spacing w:after="120"/>
    </w:pPr>
    <w:rPr>
      <w:rFonts w:cs="Arial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B825F7"/>
    <w:rPr>
      <w:rFonts w:ascii="Arial" w:hAnsi="Arial" w:cs="Arial"/>
    </w:rPr>
  </w:style>
  <w:style w:type="paragraph" w:styleId="BodyText2">
    <w:name w:val="Body Text 2"/>
    <w:link w:val="BodyText2Char"/>
    <w:uiPriority w:val="99"/>
    <w:semiHidden/>
    <w:unhideWhenUsed/>
    <w:rsid w:val="00B825F7"/>
    <w:pPr>
      <w:spacing w:after="120" w:line="480" w:lineRule="auto"/>
    </w:pPr>
    <w:rPr>
      <w:rFonts w:cs="Arial"/>
      <w:sz w:val="22"/>
      <w:szCs w:val="22"/>
    </w:rPr>
  </w:style>
  <w:style w:type="character" w:customStyle="1" w:styleId="BodyText2Char">
    <w:name w:val="Body Text 2 Char"/>
    <w:link w:val="BodyText2"/>
    <w:uiPriority w:val="99"/>
    <w:semiHidden/>
    <w:rsid w:val="00B825F7"/>
    <w:rPr>
      <w:rFonts w:ascii="Arial" w:hAnsi="Arial" w:cs="Arial"/>
    </w:rPr>
  </w:style>
  <w:style w:type="paragraph" w:styleId="BodyText3">
    <w:name w:val="Body Text 3"/>
    <w:link w:val="BodyText3Char"/>
    <w:uiPriority w:val="99"/>
    <w:semiHidden/>
    <w:unhideWhenUsed/>
    <w:rsid w:val="00B825F7"/>
    <w:pPr>
      <w:spacing w:after="120"/>
    </w:pPr>
    <w:rPr>
      <w:rFonts w:cs="Arial"/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B825F7"/>
    <w:rPr>
      <w:rFonts w:ascii="Arial" w:hAnsi="Arial" w:cs="Arial"/>
      <w:sz w:val="16"/>
      <w:szCs w:val="16"/>
    </w:rPr>
  </w:style>
  <w:style w:type="paragraph" w:styleId="BodyTextFirstIndent">
    <w:name w:val="Body Text First Indent"/>
    <w:link w:val="BodyTextFirstIndentChar"/>
    <w:uiPriority w:val="99"/>
    <w:semiHidden/>
    <w:unhideWhenUsed/>
    <w:rsid w:val="00B825F7"/>
    <w:pPr>
      <w:ind w:firstLine="210"/>
    </w:pPr>
    <w:rPr>
      <w:rFonts w:cs="Arial"/>
      <w:sz w:val="22"/>
      <w:szCs w:val="22"/>
    </w:rPr>
  </w:style>
  <w:style w:type="character" w:customStyle="1" w:styleId="BodyTextFirstIndentChar">
    <w:name w:val="Body Text First Indent Char"/>
    <w:link w:val="BodyTextFirstIndent"/>
    <w:uiPriority w:val="99"/>
    <w:semiHidden/>
    <w:rsid w:val="00B825F7"/>
    <w:rPr>
      <w:rFonts w:ascii="Arial" w:hAnsi="Arial" w:cs="Arial"/>
    </w:rPr>
  </w:style>
  <w:style w:type="paragraph" w:styleId="BodyTextIndent">
    <w:name w:val="Body Text Indent"/>
    <w:link w:val="BodyTextIndentChar"/>
    <w:uiPriority w:val="99"/>
    <w:semiHidden/>
    <w:unhideWhenUsed/>
    <w:rsid w:val="00B825F7"/>
    <w:pPr>
      <w:spacing w:after="120"/>
      <w:ind w:left="283"/>
    </w:pPr>
    <w:rPr>
      <w:rFonts w:cs="Arial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semiHidden/>
    <w:rsid w:val="00B825F7"/>
    <w:rPr>
      <w:rFonts w:ascii="Arial" w:hAnsi="Arial" w:cs="Arial"/>
    </w:rPr>
  </w:style>
  <w:style w:type="paragraph" w:styleId="BodyTextFirstIndent2">
    <w:name w:val="Body Text First Indent 2"/>
    <w:link w:val="BodyTextFirstIndent2Char"/>
    <w:uiPriority w:val="99"/>
    <w:semiHidden/>
    <w:unhideWhenUsed/>
    <w:rsid w:val="00B825F7"/>
    <w:pPr>
      <w:ind w:firstLine="210"/>
    </w:pPr>
    <w:rPr>
      <w:rFonts w:cs="Arial"/>
      <w:sz w:val="22"/>
      <w:szCs w:val="22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B825F7"/>
    <w:rPr>
      <w:rFonts w:ascii="Arial" w:hAnsi="Arial" w:cs="Arial"/>
    </w:rPr>
  </w:style>
  <w:style w:type="paragraph" w:styleId="BodyTextIndent2">
    <w:name w:val="Body Text Indent 2"/>
    <w:link w:val="BodyTextIndent2Char"/>
    <w:uiPriority w:val="99"/>
    <w:semiHidden/>
    <w:unhideWhenUsed/>
    <w:rsid w:val="00B825F7"/>
    <w:pPr>
      <w:spacing w:after="120" w:line="480" w:lineRule="auto"/>
      <w:ind w:left="283"/>
    </w:pPr>
    <w:rPr>
      <w:rFonts w:cs="Arial"/>
      <w:sz w:val="22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B825F7"/>
    <w:rPr>
      <w:rFonts w:ascii="Arial" w:hAnsi="Arial" w:cs="Arial"/>
    </w:rPr>
  </w:style>
  <w:style w:type="paragraph" w:styleId="BodyTextIndent3">
    <w:name w:val="Body Text Indent 3"/>
    <w:link w:val="BodyTextIndent3Char"/>
    <w:uiPriority w:val="99"/>
    <w:semiHidden/>
    <w:unhideWhenUsed/>
    <w:rsid w:val="00B825F7"/>
    <w:pPr>
      <w:spacing w:after="120"/>
      <w:ind w:left="283"/>
    </w:pPr>
    <w:rPr>
      <w:rFonts w:cs="Arial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B825F7"/>
    <w:rPr>
      <w:rFonts w:ascii="Arial" w:hAnsi="Arial" w:cs="Arial"/>
      <w:sz w:val="16"/>
      <w:szCs w:val="16"/>
    </w:rPr>
  </w:style>
  <w:style w:type="character" w:styleId="BookTitle">
    <w:name w:val="Book Title"/>
    <w:uiPriority w:val="33"/>
    <w:qFormat/>
    <w:rsid w:val="00B825F7"/>
    <w:rPr>
      <w:b/>
      <w:bCs/>
      <w:i/>
      <w:iCs/>
      <w:spacing w:val="5"/>
    </w:rPr>
  </w:style>
  <w:style w:type="paragraph" w:styleId="Caption">
    <w:name w:val="caption"/>
    <w:next w:val="Normal"/>
    <w:uiPriority w:val="35"/>
    <w:semiHidden/>
    <w:unhideWhenUsed/>
    <w:qFormat/>
    <w:rsid w:val="00B825F7"/>
    <w:rPr>
      <w:rFonts w:cs="Arial"/>
      <w:b/>
      <w:bCs/>
    </w:rPr>
  </w:style>
  <w:style w:type="paragraph" w:styleId="Closing">
    <w:name w:val="Closing"/>
    <w:link w:val="ClosingChar"/>
    <w:uiPriority w:val="99"/>
    <w:semiHidden/>
    <w:unhideWhenUsed/>
    <w:rsid w:val="00B825F7"/>
    <w:pPr>
      <w:ind w:left="4252"/>
    </w:pPr>
    <w:rPr>
      <w:rFonts w:cs="Arial"/>
      <w:sz w:val="22"/>
      <w:szCs w:val="22"/>
    </w:rPr>
  </w:style>
  <w:style w:type="character" w:customStyle="1" w:styleId="ClosingChar">
    <w:name w:val="Closing Char"/>
    <w:link w:val="Closing"/>
    <w:uiPriority w:val="99"/>
    <w:semiHidden/>
    <w:rsid w:val="00B825F7"/>
    <w:rPr>
      <w:rFonts w:ascii="Arial" w:hAnsi="Arial" w:cs="Arial"/>
    </w:rPr>
  </w:style>
  <w:style w:type="table" w:styleId="ColorfulGrid">
    <w:name w:val="Colorful Grid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CCCCC"/>
    </w:tcPr>
  </w:style>
  <w:style w:type="table" w:styleId="ColorfulGrid-Accent1">
    <w:name w:val="Colorful Grid Accent 1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EEAF6"/>
    </w:tcPr>
  </w:style>
  <w:style w:type="table" w:styleId="ColorfulGrid-Accent2">
    <w:name w:val="Colorful Grid Accent 2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BE4D5"/>
    </w:tcPr>
  </w:style>
  <w:style w:type="table" w:styleId="ColorfulGrid-Accent3">
    <w:name w:val="Colorful Grid Accent 3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</w:style>
  <w:style w:type="table" w:styleId="ColorfulGrid-Accent4">
    <w:name w:val="Colorful Grid Accent 4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2CC"/>
    </w:tcPr>
  </w:style>
  <w:style w:type="table" w:styleId="ColorfulGrid-Accent5">
    <w:name w:val="Colorful Grid Accent 5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9E2F3"/>
    </w:tcPr>
  </w:style>
  <w:style w:type="table" w:styleId="ColorfulGrid-Accent6">
    <w:name w:val="Colorful Grid Accent 6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2EFD9"/>
    </w:tcPr>
  </w:style>
  <w:style w:type="table" w:styleId="ColorfulList">
    <w:name w:val="Colorful List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6E6"/>
    </w:tcPr>
  </w:style>
  <w:style w:type="table" w:styleId="ColorfulList-Accent1">
    <w:name w:val="Colorful List Accent 1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F5FB"/>
    </w:tcPr>
  </w:style>
  <w:style w:type="table" w:styleId="ColorfulList-Accent2">
    <w:name w:val="Colorful List Accent 2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F2EA"/>
    </w:tcPr>
  </w:style>
  <w:style w:type="table" w:styleId="ColorfulList-Accent3">
    <w:name w:val="Colorful List Accent 3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6F6F6"/>
    </w:tcPr>
  </w:style>
  <w:style w:type="table" w:styleId="ColorfulList-Accent4">
    <w:name w:val="Colorful List Accent 4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8E6"/>
    </w:tcPr>
  </w:style>
  <w:style w:type="table" w:styleId="ColorfulList-Accent5">
    <w:name w:val="Colorful List Accent 5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CF1F9"/>
    </w:tcPr>
  </w:style>
  <w:style w:type="table" w:styleId="ColorfulList-Accent6">
    <w:name w:val="Colorful List Accent 6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0F7EC"/>
    </w:tcPr>
  </w:style>
  <w:style w:type="table" w:styleId="ColorfulShading">
    <w:name w:val="Colorful Shading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6E6"/>
    </w:tcPr>
  </w:style>
  <w:style w:type="table" w:styleId="ColorfulShading-Accent1">
    <w:name w:val="Colorful Shading Accent 1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F5FB"/>
    </w:tcPr>
  </w:style>
  <w:style w:type="table" w:styleId="ColorfulShading-Accent2">
    <w:name w:val="Colorful Shading Accent 2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F2EA"/>
    </w:tcPr>
  </w:style>
  <w:style w:type="table" w:styleId="ColorfulShading-Accent3">
    <w:name w:val="Colorful Shading Accent 3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6F6F6"/>
    </w:tcPr>
  </w:style>
  <w:style w:type="table" w:styleId="ColorfulShading-Accent4">
    <w:name w:val="Colorful Shading Accent 4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8E6"/>
    </w:tcPr>
  </w:style>
  <w:style w:type="table" w:styleId="ColorfulShading-Accent5">
    <w:name w:val="Colorful Shading Accent 5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CF1F9"/>
    </w:tcPr>
  </w:style>
  <w:style w:type="table" w:styleId="ColorfulShading-Accent6">
    <w:name w:val="Colorful Shading Accent 6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0F7EC"/>
    </w:tcPr>
  </w:style>
  <w:style w:type="character" w:styleId="CommentReference">
    <w:name w:val="annotation reference"/>
    <w:uiPriority w:val="99"/>
    <w:semiHidden/>
    <w:unhideWhenUsed/>
    <w:rsid w:val="00B825F7"/>
    <w:rPr>
      <w:sz w:val="16"/>
      <w:szCs w:val="16"/>
    </w:rPr>
  </w:style>
  <w:style w:type="paragraph" w:styleId="CommentText">
    <w:name w:val="annotation text"/>
    <w:link w:val="CommentTextChar"/>
    <w:uiPriority w:val="99"/>
    <w:semiHidden/>
    <w:unhideWhenUsed/>
    <w:rsid w:val="00B825F7"/>
    <w:rPr>
      <w:rFonts w:cs="Arial"/>
    </w:rPr>
  </w:style>
  <w:style w:type="character" w:customStyle="1" w:styleId="CommentTextChar">
    <w:name w:val="Comment Text Char"/>
    <w:link w:val="CommentText"/>
    <w:uiPriority w:val="99"/>
    <w:semiHidden/>
    <w:rsid w:val="00B825F7"/>
    <w:rPr>
      <w:rFonts w:ascii="Arial" w:hAnsi="Arial" w:cs="Arial"/>
      <w:sz w:val="20"/>
      <w:szCs w:val="20"/>
    </w:rPr>
  </w:style>
  <w:style w:type="paragraph" w:styleId="CommentSubject">
    <w:name w:val="annotation subject"/>
    <w:next w:val="CommentText"/>
    <w:link w:val="CommentSubjectChar"/>
    <w:uiPriority w:val="99"/>
    <w:semiHidden/>
    <w:unhideWhenUsed/>
    <w:rsid w:val="00B825F7"/>
    <w:rPr>
      <w:rFonts w:cs="Arial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25F7"/>
    <w:rPr>
      <w:rFonts w:ascii="Arial" w:hAnsi="Arial" w:cs="Arial"/>
      <w:b/>
      <w:bCs/>
      <w:sz w:val="20"/>
      <w:szCs w:val="20"/>
    </w:rPr>
  </w:style>
  <w:style w:type="table" w:styleId="DarkList">
    <w:name w:val="Dark List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000000"/>
    </w:tcPr>
  </w:style>
  <w:style w:type="table" w:styleId="DarkList-Accent1">
    <w:name w:val="Dark List Accent 1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5B9BD5"/>
    </w:tcPr>
  </w:style>
  <w:style w:type="table" w:styleId="DarkList-Accent2">
    <w:name w:val="Dark List Accent 2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7D31"/>
    </w:tcPr>
  </w:style>
  <w:style w:type="table" w:styleId="DarkList-Accent3">
    <w:name w:val="Dark List Accent 3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5A5A5"/>
    </w:tcPr>
  </w:style>
  <w:style w:type="table" w:styleId="DarkList-Accent4">
    <w:name w:val="Dark List Accent 4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C000"/>
    </w:tcPr>
  </w:style>
  <w:style w:type="table" w:styleId="DarkList-Accent5">
    <w:name w:val="Dark List Accent 5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4472C4"/>
    </w:tcPr>
  </w:style>
  <w:style w:type="table" w:styleId="DarkList-Accent6">
    <w:name w:val="Dark List Accent 6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70AD47"/>
    </w:tcPr>
  </w:style>
  <w:style w:type="paragraph" w:styleId="Date">
    <w:name w:val="Date"/>
    <w:next w:val="Normal"/>
    <w:link w:val="Date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DateChar">
    <w:name w:val="Date Char"/>
    <w:link w:val="Date"/>
    <w:uiPriority w:val="99"/>
    <w:semiHidden/>
    <w:rsid w:val="00B825F7"/>
    <w:rPr>
      <w:rFonts w:ascii="Arial" w:hAnsi="Arial" w:cs="Arial"/>
    </w:rPr>
  </w:style>
  <w:style w:type="paragraph" w:styleId="DocumentMap">
    <w:name w:val="Document Map"/>
    <w:link w:val="DocumentMapChar"/>
    <w:uiPriority w:val="99"/>
    <w:semiHidden/>
    <w:unhideWhenUsed/>
    <w:rsid w:val="00B825F7"/>
    <w:rPr>
      <w:rFonts w:cs="Arial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825F7"/>
    <w:rPr>
      <w:rFonts w:ascii="Arial" w:hAnsi="Arial" w:cs="Arial"/>
      <w:sz w:val="16"/>
      <w:szCs w:val="16"/>
    </w:rPr>
  </w:style>
  <w:style w:type="paragraph" w:styleId="E-mailSignature">
    <w:name w:val="E-mail Signature"/>
    <w:link w:val="E-mailSignature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E-mailSignatureChar">
    <w:name w:val="E-mail Signature Char"/>
    <w:link w:val="E-mailSignature"/>
    <w:uiPriority w:val="99"/>
    <w:semiHidden/>
    <w:rsid w:val="00B825F7"/>
    <w:rPr>
      <w:rFonts w:ascii="Arial" w:hAnsi="Arial" w:cs="Arial"/>
    </w:rPr>
  </w:style>
  <w:style w:type="character" w:styleId="Emphasis">
    <w:name w:val="Emphasis"/>
    <w:uiPriority w:val="20"/>
    <w:qFormat/>
    <w:rsid w:val="00B825F7"/>
    <w:rPr>
      <w:i/>
      <w:iCs/>
    </w:rPr>
  </w:style>
  <w:style w:type="character" w:styleId="EndnoteReference">
    <w:name w:val="endnote reference"/>
    <w:uiPriority w:val="99"/>
    <w:semiHidden/>
    <w:unhideWhenUsed/>
    <w:rsid w:val="00B825F7"/>
    <w:rPr>
      <w:vertAlign w:val="superscript"/>
    </w:rPr>
  </w:style>
  <w:style w:type="paragraph" w:styleId="EndnoteText">
    <w:name w:val="endnote text"/>
    <w:link w:val="EndnoteTextChar"/>
    <w:uiPriority w:val="99"/>
    <w:semiHidden/>
    <w:unhideWhenUsed/>
    <w:rsid w:val="00B825F7"/>
    <w:rPr>
      <w:rFonts w:cs="Arial"/>
    </w:rPr>
  </w:style>
  <w:style w:type="character" w:customStyle="1" w:styleId="EndnoteTextChar">
    <w:name w:val="Endnote Text Char"/>
    <w:link w:val="EndnoteText"/>
    <w:uiPriority w:val="99"/>
    <w:semiHidden/>
    <w:rsid w:val="00B825F7"/>
    <w:rPr>
      <w:rFonts w:ascii="Arial" w:hAnsi="Arial" w:cs="Arial"/>
      <w:sz w:val="20"/>
      <w:szCs w:val="20"/>
    </w:rPr>
  </w:style>
  <w:style w:type="paragraph" w:styleId="EnvelopeAddress">
    <w:name w:val="envelope address"/>
    <w:uiPriority w:val="99"/>
    <w:semiHidden/>
    <w:unhideWhenUsed/>
    <w:rsid w:val="00B825F7"/>
    <w:pPr>
      <w:framePr w:w="7920" w:h="1980" w:hRule="exact" w:hSpace="180" w:wrap="auto" w:hAnchor="page" w:xAlign="center" w:yAlign="bottom"/>
      <w:ind w:left="2880"/>
    </w:pPr>
    <w:rPr>
      <w:rFonts w:eastAsia="Times New Roman" w:cs="Arial"/>
      <w:sz w:val="24"/>
      <w:szCs w:val="24"/>
    </w:rPr>
  </w:style>
  <w:style w:type="paragraph" w:styleId="EnvelopeReturn">
    <w:name w:val="envelope return"/>
    <w:uiPriority w:val="99"/>
    <w:semiHidden/>
    <w:unhideWhenUsed/>
    <w:rsid w:val="00B825F7"/>
    <w:rPr>
      <w:rFonts w:eastAsia="Times New Roman" w:cs="Arial"/>
    </w:rPr>
  </w:style>
  <w:style w:type="character" w:styleId="FollowedHyperlink">
    <w:name w:val="FollowedHyperlink"/>
    <w:uiPriority w:val="99"/>
    <w:semiHidden/>
    <w:unhideWhenUsed/>
    <w:rsid w:val="00B825F7"/>
    <w:rPr>
      <w:color w:val="954F72"/>
      <w:u w:val="single"/>
    </w:rPr>
  </w:style>
  <w:style w:type="paragraph" w:styleId="Footer">
    <w:name w:val="footer"/>
    <w:link w:val="FooterChar"/>
    <w:uiPriority w:val="99"/>
    <w:semiHidden/>
    <w:unhideWhenUsed/>
    <w:rsid w:val="00B825F7"/>
    <w:pPr>
      <w:tabs>
        <w:tab w:val="center" w:pos="4513"/>
        <w:tab w:val="right" w:pos="9026"/>
      </w:tabs>
    </w:pPr>
    <w:rPr>
      <w:rFonts w:cs="Arial"/>
      <w:sz w:val="22"/>
      <w:szCs w:val="22"/>
    </w:rPr>
  </w:style>
  <w:style w:type="character" w:customStyle="1" w:styleId="FooterChar">
    <w:name w:val="Footer Char"/>
    <w:link w:val="Footer"/>
    <w:uiPriority w:val="99"/>
    <w:semiHidden/>
    <w:rsid w:val="00B825F7"/>
    <w:rPr>
      <w:rFonts w:ascii="Arial" w:hAnsi="Arial" w:cs="Arial"/>
    </w:rPr>
  </w:style>
  <w:style w:type="character" w:styleId="FootnoteReference">
    <w:name w:val="footnote reference"/>
    <w:uiPriority w:val="99"/>
    <w:semiHidden/>
    <w:unhideWhenUsed/>
    <w:rsid w:val="00B825F7"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  <w:rsid w:val="00B825F7"/>
    <w:rPr>
      <w:rFonts w:cs="Arial"/>
    </w:rPr>
  </w:style>
  <w:style w:type="character" w:customStyle="1" w:styleId="FootnoteTextChar">
    <w:name w:val="Footnote Text Char"/>
    <w:link w:val="FootnoteText"/>
    <w:uiPriority w:val="99"/>
    <w:semiHidden/>
    <w:rsid w:val="00B825F7"/>
    <w:rPr>
      <w:rFonts w:ascii="Arial" w:hAnsi="Arial" w:cs="Arial"/>
      <w:sz w:val="20"/>
      <w:szCs w:val="20"/>
    </w:rPr>
  </w:style>
  <w:style w:type="table" w:styleId="GridTable1Light">
    <w:name w:val="Grid Table 1 Light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1">
    <w:name w:val="Grid Table 1 Light Accent 1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2">
    <w:name w:val="Grid Table 1 Light Accent 2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3">
    <w:name w:val="Grid Table 1 Light Accent 3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4">
    <w:name w:val="Grid Table 1 Light Accent 4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5">
    <w:name w:val="Grid Table 1 Light Accent 5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6">
    <w:name w:val="Grid Table 1 Light Accent 6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">
    <w:name w:val="Grid Table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1">
    <w:name w:val="Grid Table 2 Accent 1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2">
    <w:name w:val="Grid Table 2 Accent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3">
    <w:name w:val="Grid Table 2 Accent 3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4">
    <w:name w:val="Grid Table 2 Accent 4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5">
    <w:name w:val="Grid Table 2 Accent 5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6">
    <w:name w:val="Grid Table 2 Accent 6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">
    <w:name w:val="Grid Table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1">
    <w:name w:val="Grid Table 3 Accent 1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2">
    <w:name w:val="Grid Table 3 Accent 2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3">
    <w:name w:val="Grid Table 3 Accent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4">
    <w:name w:val="Grid Table 3 Accent 4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5">
    <w:name w:val="Grid Table 3 Accent 5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6">
    <w:name w:val="Grid Table 3 Accent 6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">
    <w:name w:val="Grid Table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1">
    <w:name w:val="Grid Table 4 Accent 1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2">
    <w:name w:val="Grid Table 4 Accent 2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3">
    <w:name w:val="Grid Table 4 Accent 3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4">
    <w:name w:val="Grid Table 4 Accent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5">
    <w:name w:val="Grid Table 4 Accent 5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6">
    <w:name w:val="Grid Table 4 Accent 6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">
    <w:name w:val="Grid Table 5 Dark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CCCCC"/>
    </w:tcPr>
  </w:style>
  <w:style w:type="table" w:styleId="GridTable5Dark-Accent1">
    <w:name w:val="Grid Table 5 Dark Accent 1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EEAF6"/>
    </w:tcPr>
  </w:style>
  <w:style w:type="table" w:styleId="GridTable5Dark-Accent2">
    <w:name w:val="Grid Table 5 Dark Accent 2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BE4D5"/>
    </w:tcPr>
  </w:style>
  <w:style w:type="table" w:styleId="GridTable5Dark-Accent3">
    <w:name w:val="Grid Table 5 Dark Accent 3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</w:style>
  <w:style w:type="table" w:styleId="GridTable5Dark-Accent4">
    <w:name w:val="Grid Table 5 Dark Accent 4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2CC"/>
    </w:tcPr>
  </w:style>
  <w:style w:type="table" w:styleId="GridTable5Dark-Accent5">
    <w:name w:val="Grid Table 5 Dark Accent 5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9E2F3"/>
    </w:tcPr>
  </w:style>
  <w:style w:type="table" w:styleId="GridTable5Dark-Accent6">
    <w:name w:val="Grid Table 5 Dark Accent 6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2EFD9"/>
    </w:tcPr>
  </w:style>
  <w:style w:type="table" w:styleId="GridTable6Colorful">
    <w:name w:val="Grid Table 6 Colorful"/>
    <w:uiPriority w:val="51"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1">
    <w:name w:val="Grid Table 6 Colorful Accent 1"/>
    <w:uiPriority w:val="51"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2">
    <w:name w:val="Grid Table 6 Colorful Accent 2"/>
    <w:uiPriority w:val="51"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3">
    <w:name w:val="Grid Table 6 Colorful Accent 3"/>
    <w:uiPriority w:val="51"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4">
    <w:name w:val="Grid Table 6 Colorful Accent 4"/>
    <w:uiPriority w:val="51"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5">
    <w:name w:val="Grid Table 6 Colorful Accent 5"/>
    <w:uiPriority w:val="51"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6">
    <w:name w:val="Grid Table 6 Colorful Accent 6"/>
    <w:uiPriority w:val="51"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">
    <w:name w:val="Grid Table 7 Colorful"/>
    <w:uiPriority w:val="52"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1">
    <w:name w:val="Grid Table 7 Colorful Accent 1"/>
    <w:uiPriority w:val="52"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2">
    <w:name w:val="Grid Table 7 Colorful Accent 2"/>
    <w:uiPriority w:val="52"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3">
    <w:name w:val="Grid Table 7 Colorful Accent 3"/>
    <w:uiPriority w:val="52"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4">
    <w:name w:val="Grid Table 7 Colorful Accent 4"/>
    <w:uiPriority w:val="52"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5">
    <w:name w:val="Grid Table 7 Colorful Accent 5"/>
    <w:uiPriority w:val="52"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6">
    <w:name w:val="Grid Table 7 Colorful Accent 6"/>
    <w:uiPriority w:val="52"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link w:val="HeaderChar"/>
    <w:uiPriority w:val="99"/>
    <w:semiHidden/>
    <w:unhideWhenUsed/>
    <w:rsid w:val="00B825F7"/>
    <w:pPr>
      <w:tabs>
        <w:tab w:val="center" w:pos="4513"/>
        <w:tab w:val="right" w:pos="9026"/>
      </w:tabs>
    </w:pPr>
    <w:rPr>
      <w:rFonts w:cs="Arial"/>
      <w:sz w:val="22"/>
      <w:szCs w:val="22"/>
    </w:rPr>
  </w:style>
  <w:style w:type="character" w:customStyle="1" w:styleId="HeaderChar">
    <w:name w:val="Header Char"/>
    <w:link w:val="Header"/>
    <w:uiPriority w:val="99"/>
    <w:semiHidden/>
    <w:rsid w:val="00B825F7"/>
    <w:rPr>
      <w:rFonts w:ascii="Arial" w:hAnsi="Arial" w:cs="Arial"/>
    </w:rPr>
  </w:style>
  <w:style w:type="character" w:styleId="HTMLAcronym">
    <w:name w:val="HTML Acronym"/>
    <w:uiPriority w:val="99"/>
    <w:semiHidden/>
    <w:unhideWhenUsed/>
    <w:rsid w:val="00B825F7"/>
  </w:style>
  <w:style w:type="paragraph" w:styleId="HTMLAddress">
    <w:name w:val="HTML Address"/>
    <w:link w:val="HTMLAddressChar"/>
    <w:uiPriority w:val="99"/>
    <w:semiHidden/>
    <w:unhideWhenUsed/>
    <w:rsid w:val="00B825F7"/>
    <w:rPr>
      <w:rFonts w:cs="Arial"/>
      <w:i/>
      <w:iCs/>
      <w:sz w:val="22"/>
      <w:szCs w:val="22"/>
    </w:rPr>
  </w:style>
  <w:style w:type="character" w:customStyle="1" w:styleId="HTMLAddressChar">
    <w:name w:val="HTML Address Char"/>
    <w:link w:val="HTMLAddress"/>
    <w:uiPriority w:val="99"/>
    <w:semiHidden/>
    <w:rsid w:val="00B825F7"/>
    <w:rPr>
      <w:rFonts w:ascii="Arial" w:hAnsi="Arial" w:cs="Arial"/>
      <w:i/>
      <w:iCs/>
    </w:rPr>
  </w:style>
  <w:style w:type="character" w:styleId="HTMLCite">
    <w:name w:val="HTML Cite"/>
    <w:uiPriority w:val="99"/>
    <w:semiHidden/>
    <w:unhideWhenUsed/>
    <w:rsid w:val="00B825F7"/>
    <w:rPr>
      <w:i/>
      <w:iCs/>
    </w:rPr>
  </w:style>
  <w:style w:type="character" w:styleId="HTMLCode">
    <w:name w:val="HTML Code"/>
    <w:uiPriority w:val="99"/>
    <w:semiHidden/>
    <w:unhideWhenUsed/>
    <w:rsid w:val="00B825F7"/>
    <w:rPr>
      <w:sz w:val="20"/>
      <w:szCs w:val="20"/>
    </w:rPr>
  </w:style>
  <w:style w:type="character" w:styleId="HTMLDefinition">
    <w:name w:val="HTML Definition"/>
    <w:uiPriority w:val="99"/>
    <w:semiHidden/>
    <w:unhideWhenUsed/>
    <w:rsid w:val="00B825F7"/>
    <w:rPr>
      <w:i/>
      <w:iCs/>
    </w:rPr>
  </w:style>
  <w:style w:type="character" w:styleId="HTMLKeyboard">
    <w:name w:val="HTML Keyboard"/>
    <w:uiPriority w:val="99"/>
    <w:semiHidden/>
    <w:unhideWhenUsed/>
    <w:rsid w:val="00B825F7"/>
    <w:rPr>
      <w:sz w:val="20"/>
      <w:szCs w:val="20"/>
    </w:rPr>
  </w:style>
  <w:style w:type="paragraph" w:styleId="HTMLPreformatted">
    <w:name w:val="HTML Preformatted"/>
    <w:link w:val="HTMLPreformattedChar"/>
    <w:uiPriority w:val="99"/>
    <w:semiHidden/>
    <w:unhideWhenUsed/>
    <w:rsid w:val="00B825F7"/>
    <w:rPr>
      <w:rFonts w:cs="Arial"/>
    </w:rPr>
  </w:style>
  <w:style w:type="character" w:customStyle="1" w:styleId="HTMLPreformattedChar">
    <w:name w:val="HTML Preformatted Char"/>
    <w:link w:val="HTMLPreformatted"/>
    <w:uiPriority w:val="99"/>
    <w:semiHidden/>
    <w:rsid w:val="00B825F7"/>
    <w:rPr>
      <w:rFonts w:ascii="Arial" w:hAnsi="Arial" w:cs="Arial"/>
      <w:sz w:val="20"/>
      <w:szCs w:val="20"/>
    </w:rPr>
  </w:style>
  <w:style w:type="character" w:styleId="HTMLSample">
    <w:name w:val="HTML Sample"/>
    <w:uiPriority w:val="99"/>
    <w:semiHidden/>
    <w:unhideWhenUsed/>
    <w:rsid w:val="00B825F7"/>
  </w:style>
  <w:style w:type="character" w:styleId="HTMLTypewriter">
    <w:name w:val="HTML Typewriter"/>
    <w:uiPriority w:val="99"/>
    <w:semiHidden/>
    <w:unhideWhenUsed/>
    <w:rsid w:val="00B825F7"/>
    <w:rPr>
      <w:sz w:val="20"/>
      <w:szCs w:val="20"/>
    </w:rPr>
  </w:style>
  <w:style w:type="character" w:styleId="HTMLVariable">
    <w:name w:val="HTML Variable"/>
    <w:uiPriority w:val="99"/>
    <w:semiHidden/>
    <w:unhideWhenUsed/>
    <w:rsid w:val="00B825F7"/>
    <w:rPr>
      <w:i/>
      <w:iCs/>
    </w:rPr>
  </w:style>
  <w:style w:type="character" w:styleId="Hyperlink">
    <w:name w:val="Hyperlink"/>
    <w:uiPriority w:val="99"/>
    <w:unhideWhenUsed/>
    <w:rsid w:val="00B825F7"/>
    <w:rPr>
      <w:color w:val="0563C1"/>
      <w:u w:val="single"/>
    </w:rPr>
  </w:style>
  <w:style w:type="paragraph" w:styleId="Index1">
    <w:name w:val="index 1"/>
    <w:next w:val="Normal"/>
    <w:autoRedefine/>
    <w:uiPriority w:val="99"/>
    <w:semiHidden/>
    <w:unhideWhenUsed/>
    <w:rsid w:val="00B825F7"/>
    <w:pPr>
      <w:ind w:left="220" w:hanging="220"/>
    </w:pPr>
    <w:rPr>
      <w:rFonts w:cs="Arial"/>
      <w:sz w:val="22"/>
      <w:szCs w:val="22"/>
    </w:rPr>
  </w:style>
  <w:style w:type="paragraph" w:styleId="Index2">
    <w:name w:val="index 2"/>
    <w:next w:val="Normal"/>
    <w:autoRedefine/>
    <w:uiPriority w:val="99"/>
    <w:semiHidden/>
    <w:unhideWhenUsed/>
    <w:rsid w:val="00B825F7"/>
    <w:pPr>
      <w:ind w:left="440" w:hanging="220"/>
    </w:pPr>
    <w:rPr>
      <w:rFonts w:cs="Arial"/>
      <w:sz w:val="22"/>
      <w:szCs w:val="22"/>
    </w:rPr>
  </w:style>
  <w:style w:type="paragraph" w:styleId="Index3">
    <w:name w:val="index 3"/>
    <w:next w:val="Normal"/>
    <w:autoRedefine/>
    <w:uiPriority w:val="99"/>
    <w:semiHidden/>
    <w:unhideWhenUsed/>
    <w:rsid w:val="00B825F7"/>
    <w:pPr>
      <w:ind w:left="660" w:hanging="220"/>
    </w:pPr>
    <w:rPr>
      <w:rFonts w:cs="Arial"/>
      <w:sz w:val="22"/>
      <w:szCs w:val="22"/>
    </w:rPr>
  </w:style>
  <w:style w:type="paragraph" w:styleId="Index4">
    <w:name w:val="index 4"/>
    <w:next w:val="Normal"/>
    <w:autoRedefine/>
    <w:uiPriority w:val="99"/>
    <w:semiHidden/>
    <w:unhideWhenUsed/>
    <w:rsid w:val="00B825F7"/>
    <w:pPr>
      <w:ind w:left="880" w:hanging="220"/>
    </w:pPr>
    <w:rPr>
      <w:rFonts w:cs="Arial"/>
      <w:sz w:val="22"/>
      <w:szCs w:val="22"/>
    </w:rPr>
  </w:style>
  <w:style w:type="paragraph" w:styleId="Index5">
    <w:name w:val="index 5"/>
    <w:next w:val="Normal"/>
    <w:autoRedefine/>
    <w:uiPriority w:val="99"/>
    <w:semiHidden/>
    <w:unhideWhenUsed/>
    <w:rsid w:val="00B825F7"/>
    <w:pPr>
      <w:ind w:left="1100" w:hanging="220"/>
    </w:pPr>
    <w:rPr>
      <w:rFonts w:cs="Arial"/>
      <w:sz w:val="22"/>
      <w:szCs w:val="22"/>
    </w:rPr>
  </w:style>
  <w:style w:type="paragraph" w:styleId="Index6">
    <w:name w:val="index 6"/>
    <w:next w:val="Normal"/>
    <w:autoRedefine/>
    <w:uiPriority w:val="99"/>
    <w:semiHidden/>
    <w:unhideWhenUsed/>
    <w:rsid w:val="00B825F7"/>
    <w:pPr>
      <w:ind w:left="1320" w:hanging="220"/>
    </w:pPr>
    <w:rPr>
      <w:rFonts w:cs="Arial"/>
      <w:sz w:val="22"/>
      <w:szCs w:val="22"/>
    </w:rPr>
  </w:style>
  <w:style w:type="paragraph" w:styleId="Index7">
    <w:name w:val="index 7"/>
    <w:next w:val="Normal"/>
    <w:autoRedefine/>
    <w:uiPriority w:val="99"/>
    <w:semiHidden/>
    <w:unhideWhenUsed/>
    <w:rsid w:val="00B825F7"/>
    <w:pPr>
      <w:ind w:left="1540" w:hanging="220"/>
    </w:pPr>
    <w:rPr>
      <w:rFonts w:cs="Arial"/>
      <w:sz w:val="22"/>
      <w:szCs w:val="22"/>
    </w:rPr>
  </w:style>
  <w:style w:type="paragraph" w:styleId="Index8">
    <w:name w:val="index 8"/>
    <w:next w:val="Normal"/>
    <w:autoRedefine/>
    <w:uiPriority w:val="99"/>
    <w:semiHidden/>
    <w:unhideWhenUsed/>
    <w:rsid w:val="00B825F7"/>
    <w:pPr>
      <w:ind w:left="1760" w:hanging="220"/>
    </w:pPr>
    <w:rPr>
      <w:rFonts w:cs="Arial"/>
      <w:sz w:val="22"/>
      <w:szCs w:val="22"/>
    </w:rPr>
  </w:style>
  <w:style w:type="paragraph" w:styleId="Index9">
    <w:name w:val="index 9"/>
    <w:next w:val="Normal"/>
    <w:autoRedefine/>
    <w:uiPriority w:val="99"/>
    <w:semiHidden/>
    <w:unhideWhenUsed/>
    <w:rsid w:val="00B825F7"/>
    <w:pPr>
      <w:ind w:left="1980" w:hanging="220"/>
    </w:pPr>
    <w:rPr>
      <w:rFonts w:cs="Arial"/>
      <w:sz w:val="22"/>
      <w:szCs w:val="22"/>
    </w:rPr>
  </w:style>
  <w:style w:type="paragraph" w:styleId="IndexHeading">
    <w:name w:val="index heading"/>
    <w:next w:val="Index1"/>
    <w:uiPriority w:val="99"/>
    <w:semiHidden/>
    <w:unhideWhenUsed/>
    <w:rsid w:val="00B825F7"/>
    <w:rPr>
      <w:rFonts w:eastAsia="Times New Roman" w:cs="Arial"/>
      <w:b/>
      <w:bCs/>
      <w:sz w:val="22"/>
      <w:szCs w:val="22"/>
    </w:rPr>
  </w:style>
  <w:style w:type="character" w:styleId="IntenseEmphasis">
    <w:name w:val="Intense Emphasis"/>
    <w:uiPriority w:val="21"/>
    <w:qFormat/>
    <w:rsid w:val="00B825F7"/>
    <w:rPr>
      <w:i/>
      <w:iCs/>
      <w:color w:val="5B9BD5"/>
    </w:rPr>
  </w:style>
  <w:style w:type="paragraph" w:styleId="IntenseQuote">
    <w:name w:val="Intense Quote"/>
    <w:next w:val="Normal"/>
    <w:link w:val="IntenseQuoteChar"/>
    <w:uiPriority w:val="30"/>
    <w:qFormat/>
    <w:rsid w:val="00451CC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cs="Arial"/>
      <w:i/>
      <w:iCs/>
      <w:color w:val="006DA5"/>
      <w:sz w:val="22"/>
      <w:szCs w:val="22"/>
    </w:rPr>
  </w:style>
  <w:style w:type="character" w:customStyle="1" w:styleId="IntenseQuoteChar">
    <w:name w:val="Intense Quote Char"/>
    <w:link w:val="IntenseQuote"/>
    <w:uiPriority w:val="30"/>
    <w:rsid w:val="00451CC4"/>
    <w:rPr>
      <w:rFonts w:ascii="Arial" w:hAnsi="Arial" w:cs="Arial"/>
      <w:i/>
      <w:iCs/>
      <w:color w:val="006DA5"/>
    </w:rPr>
  </w:style>
  <w:style w:type="character" w:styleId="IntenseReference">
    <w:name w:val="Intense Reference"/>
    <w:uiPriority w:val="32"/>
    <w:qFormat/>
    <w:rsid w:val="00B825F7"/>
    <w:rPr>
      <w:b/>
      <w:bCs/>
      <w:smallCaps/>
      <w:color w:val="5B9BD5"/>
      <w:spacing w:val="5"/>
    </w:rPr>
  </w:style>
  <w:style w:type="table" w:styleId="LightGrid">
    <w:name w:val="Light Grid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1">
    <w:name w:val="Light Grid Accent 1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2">
    <w:name w:val="Light Grid Accent 2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3">
    <w:name w:val="Light Grid Accent 3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4">
    <w:name w:val="Light Grid Accent 4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5">
    <w:name w:val="Light Grid Accent 5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6">
    <w:name w:val="Light Grid Accent 6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">
    <w:name w:val="Light List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1">
    <w:name w:val="Light List Accent 1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2">
    <w:name w:val="Light List Accent 2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3">
    <w:name w:val="Light List Accent 3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4">
    <w:name w:val="Light List Accent 4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5">
    <w:name w:val="Light List Accent 5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6">
    <w:name w:val="Light List Accent 6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">
    <w:name w:val="Light Shading"/>
    <w:uiPriority w:val="60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1">
    <w:name w:val="Light Shading Accent 1"/>
    <w:uiPriority w:val="60"/>
    <w:semiHidden/>
    <w:unhideWhenUsed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2">
    <w:name w:val="Light Shading Accent 2"/>
    <w:uiPriority w:val="60"/>
    <w:semiHidden/>
    <w:unhideWhenUsed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3">
    <w:name w:val="Light Shading Accent 3"/>
    <w:uiPriority w:val="60"/>
    <w:semiHidden/>
    <w:unhideWhenUsed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4">
    <w:name w:val="Light Shading Accent 4"/>
    <w:uiPriority w:val="60"/>
    <w:semiHidden/>
    <w:unhideWhenUsed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5">
    <w:name w:val="Light Shading Accent 5"/>
    <w:uiPriority w:val="60"/>
    <w:semiHidden/>
    <w:unhideWhenUsed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6">
    <w:name w:val="Light Shading Accent 6"/>
    <w:uiPriority w:val="60"/>
    <w:semiHidden/>
    <w:unhideWhenUsed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LineNumber">
    <w:name w:val="line number"/>
    <w:uiPriority w:val="99"/>
    <w:semiHidden/>
    <w:unhideWhenUsed/>
    <w:rsid w:val="00B825F7"/>
  </w:style>
  <w:style w:type="paragraph" w:styleId="List">
    <w:name w:val="List"/>
    <w:uiPriority w:val="99"/>
    <w:semiHidden/>
    <w:unhideWhenUsed/>
    <w:rsid w:val="00B825F7"/>
    <w:pPr>
      <w:ind w:left="283" w:hanging="283"/>
      <w:contextualSpacing/>
    </w:pPr>
    <w:rPr>
      <w:rFonts w:cs="Arial"/>
      <w:sz w:val="22"/>
      <w:szCs w:val="22"/>
    </w:rPr>
  </w:style>
  <w:style w:type="paragraph" w:styleId="List2">
    <w:name w:val="List 2"/>
    <w:uiPriority w:val="99"/>
    <w:semiHidden/>
    <w:unhideWhenUsed/>
    <w:rsid w:val="00B825F7"/>
    <w:pPr>
      <w:ind w:left="566" w:hanging="283"/>
      <w:contextualSpacing/>
    </w:pPr>
    <w:rPr>
      <w:rFonts w:cs="Arial"/>
      <w:sz w:val="22"/>
      <w:szCs w:val="22"/>
    </w:rPr>
  </w:style>
  <w:style w:type="paragraph" w:styleId="List3">
    <w:name w:val="List 3"/>
    <w:uiPriority w:val="99"/>
    <w:semiHidden/>
    <w:unhideWhenUsed/>
    <w:rsid w:val="00B825F7"/>
    <w:pPr>
      <w:ind w:left="849" w:hanging="283"/>
      <w:contextualSpacing/>
    </w:pPr>
    <w:rPr>
      <w:rFonts w:cs="Arial"/>
      <w:sz w:val="22"/>
      <w:szCs w:val="22"/>
    </w:rPr>
  </w:style>
  <w:style w:type="paragraph" w:styleId="List4">
    <w:name w:val="List 4"/>
    <w:uiPriority w:val="99"/>
    <w:semiHidden/>
    <w:unhideWhenUsed/>
    <w:rsid w:val="00B825F7"/>
    <w:pPr>
      <w:ind w:left="1132" w:hanging="283"/>
      <w:contextualSpacing/>
    </w:pPr>
    <w:rPr>
      <w:rFonts w:cs="Arial"/>
      <w:sz w:val="22"/>
      <w:szCs w:val="22"/>
    </w:rPr>
  </w:style>
  <w:style w:type="paragraph" w:styleId="List5">
    <w:name w:val="List 5"/>
    <w:uiPriority w:val="99"/>
    <w:semiHidden/>
    <w:unhideWhenUsed/>
    <w:rsid w:val="00B825F7"/>
    <w:pPr>
      <w:ind w:left="1415" w:hanging="283"/>
      <w:contextualSpacing/>
    </w:pPr>
    <w:rPr>
      <w:rFonts w:cs="Arial"/>
      <w:sz w:val="22"/>
      <w:szCs w:val="22"/>
    </w:rPr>
  </w:style>
  <w:style w:type="paragraph" w:styleId="ListBullet">
    <w:name w:val="List Bullet"/>
    <w:uiPriority w:val="99"/>
    <w:semiHidden/>
    <w:unhideWhenUsed/>
    <w:rsid w:val="00B825F7"/>
    <w:pPr>
      <w:numPr>
        <w:numId w:val="4"/>
      </w:numPr>
      <w:contextualSpacing/>
    </w:pPr>
    <w:rPr>
      <w:rFonts w:cs="Arial"/>
      <w:sz w:val="22"/>
      <w:szCs w:val="22"/>
    </w:rPr>
  </w:style>
  <w:style w:type="paragraph" w:styleId="ListBullet2">
    <w:name w:val="List Bullet 2"/>
    <w:uiPriority w:val="99"/>
    <w:semiHidden/>
    <w:unhideWhenUsed/>
    <w:rsid w:val="00B825F7"/>
    <w:pPr>
      <w:numPr>
        <w:numId w:val="5"/>
      </w:numPr>
      <w:contextualSpacing/>
    </w:pPr>
    <w:rPr>
      <w:rFonts w:cs="Arial"/>
      <w:sz w:val="22"/>
      <w:szCs w:val="22"/>
    </w:rPr>
  </w:style>
  <w:style w:type="paragraph" w:styleId="ListBullet3">
    <w:name w:val="List Bullet 3"/>
    <w:uiPriority w:val="99"/>
    <w:semiHidden/>
    <w:unhideWhenUsed/>
    <w:rsid w:val="00B825F7"/>
    <w:pPr>
      <w:numPr>
        <w:numId w:val="6"/>
      </w:numPr>
      <w:contextualSpacing/>
    </w:pPr>
    <w:rPr>
      <w:rFonts w:cs="Arial"/>
      <w:sz w:val="22"/>
      <w:szCs w:val="22"/>
    </w:rPr>
  </w:style>
  <w:style w:type="paragraph" w:styleId="ListBullet4">
    <w:name w:val="List Bullet 4"/>
    <w:uiPriority w:val="99"/>
    <w:semiHidden/>
    <w:unhideWhenUsed/>
    <w:rsid w:val="00B825F7"/>
    <w:pPr>
      <w:numPr>
        <w:numId w:val="7"/>
      </w:numPr>
      <w:contextualSpacing/>
    </w:pPr>
    <w:rPr>
      <w:rFonts w:cs="Arial"/>
      <w:sz w:val="22"/>
      <w:szCs w:val="22"/>
    </w:rPr>
  </w:style>
  <w:style w:type="paragraph" w:styleId="ListBullet5">
    <w:name w:val="List Bullet 5"/>
    <w:uiPriority w:val="99"/>
    <w:semiHidden/>
    <w:unhideWhenUsed/>
    <w:rsid w:val="00B825F7"/>
    <w:pPr>
      <w:numPr>
        <w:numId w:val="8"/>
      </w:numPr>
      <w:contextualSpacing/>
    </w:pPr>
    <w:rPr>
      <w:rFonts w:cs="Arial"/>
      <w:sz w:val="22"/>
      <w:szCs w:val="22"/>
    </w:rPr>
  </w:style>
  <w:style w:type="paragraph" w:styleId="ListContinue">
    <w:name w:val="List Continue"/>
    <w:uiPriority w:val="99"/>
    <w:semiHidden/>
    <w:unhideWhenUsed/>
    <w:rsid w:val="00B825F7"/>
    <w:pPr>
      <w:spacing w:after="120"/>
      <w:ind w:left="283"/>
      <w:contextualSpacing/>
    </w:pPr>
    <w:rPr>
      <w:rFonts w:cs="Arial"/>
      <w:sz w:val="22"/>
      <w:szCs w:val="22"/>
    </w:rPr>
  </w:style>
  <w:style w:type="paragraph" w:styleId="ListContinue2">
    <w:name w:val="List Continue 2"/>
    <w:uiPriority w:val="99"/>
    <w:semiHidden/>
    <w:unhideWhenUsed/>
    <w:rsid w:val="00B825F7"/>
    <w:pPr>
      <w:spacing w:after="120"/>
      <w:ind w:left="566"/>
      <w:contextualSpacing/>
    </w:pPr>
    <w:rPr>
      <w:rFonts w:cs="Arial"/>
      <w:sz w:val="22"/>
      <w:szCs w:val="22"/>
    </w:rPr>
  </w:style>
  <w:style w:type="paragraph" w:styleId="ListContinue3">
    <w:name w:val="List Continue 3"/>
    <w:uiPriority w:val="99"/>
    <w:semiHidden/>
    <w:unhideWhenUsed/>
    <w:rsid w:val="00B825F7"/>
    <w:pPr>
      <w:spacing w:after="120"/>
      <w:ind w:left="849"/>
      <w:contextualSpacing/>
    </w:pPr>
    <w:rPr>
      <w:rFonts w:cs="Arial"/>
      <w:sz w:val="22"/>
      <w:szCs w:val="22"/>
    </w:rPr>
  </w:style>
  <w:style w:type="paragraph" w:styleId="ListContinue4">
    <w:name w:val="List Continue 4"/>
    <w:uiPriority w:val="99"/>
    <w:semiHidden/>
    <w:unhideWhenUsed/>
    <w:rsid w:val="00B825F7"/>
    <w:pPr>
      <w:spacing w:after="120"/>
      <w:ind w:left="1132"/>
      <w:contextualSpacing/>
    </w:pPr>
    <w:rPr>
      <w:rFonts w:cs="Arial"/>
      <w:sz w:val="22"/>
      <w:szCs w:val="22"/>
    </w:rPr>
  </w:style>
  <w:style w:type="paragraph" w:styleId="ListContinue5">
    <w:name w:val="List Continue 5"/>
    <w:uiPriority w:val="99"/>
    <w:semiHidden/>
    <w:unhideWhenUsed/>
    <w:rsid w:val="00B825F7"/>
    <w:pPr>
      <w:spacing w:after="120"/>
      <w:ind w:left="1415"/>
      <w:contextualSpacing/>
    </w:pPr>
    <w:rPr>
      <w:rFonts w:cs="Arial"/>
      <w:sz w:val="22"/>
      <w:szCs w:val="22"/>
    </w:rPr>
  </w:style>
  <w:style w:type="paragraph" w:styleId="ListNumber">
    <w:name w:val="List Number"/>
    <w:uiPriority w:val="99"/>
    <w:semiHidden/>
    <w:unhideWhenUsed/>
    <w:rsid w:val="00B825F7"/>
    <w:pPr>
      <w:numPr>
        <w:numId w:val="9"/>
      </w:numPr>
      <w:contextualSpacing/>
    </w:pPr>
    <w:rPr>
      <w:rFonts w:cs="Arial"/>
      <w:sz w:val="22"/>
      <w:szCs w:val="22"/>
    </w:rPr>
  </w:style>
  <w:style w:type="paragraph" w:styleId="ListNumber2">
    <w:name w:val="List Number 2"/>
    <w:uiPriority w:val="99"/>
    <w:semiHidden/>
    <w:unhideWhenUsed/>
    <w:rsid w:val="00B825F7"/>
    <w:pPr>
      <w:numPr>
        <w:numId w:val="10"/>
      </w:numPr>
      <w:contextualSpacing/>
    </w:pPr>
    <w:rPr>
      <w:rFonts w:cs="Arial"/>
      <w:sz w:val="22"/>
      <w:szCs w:val="22"/>
    </w:rPr>
  </w:style>
  <w:style w:type="paragraph" w:styleId="ListNumber3">
    <w:name w:val="List Number 3"/>
    <w:uiPriority w:val="99"/>
    <w:semiHidden/>
    <w:unhideWhenUsed/>
    <w:rsid w:val="00B825F7"/>
    <w:pPr>
      <w:numPr>
        <w:numId w:val="11"/>
      </w:numPr>
      <w:contextualSpacing/>
    </w:pPr>
    <w:rPr>
      <w:rFonts w:cs="Arial"/>
      <w:sz w:val="22"/>
      <w:szCs w:val="22"/>
    </w:rPr>
  </w:style>
  <w:style w:type="paragraph" w:styleId="ListNumber4">
    <w:name w:val="List Number 4"/>
    <w:uiPriority w:val="99"/>
    <w:semiHidden/>
    <w:unhideWhenUsed/>
    <w:rsid w:val="00B825F7"/>
    <w:pPr>
      <w:numPr>
        <w:numId w:val="12"/>
      </w:numPr>
      <w:contextualSpacing/>
    </w:pPr>
    <w:rPr>
      <w:rFonts w:cs="Arial"/>
      <w:sz w:val="22"/>
      <w:szCs w:val="22"/>
    </w:rPr>
  </w:style>
  <w:style w:type="paragraph" w:styleId="ListNumber5">
    <w:name w:val="List Number 5"/>
    <w:uiPriority w:val="99"/>
    <w:semiHidden/>
    <w:unhideWhenUsed/>
    <w:rsid w:val="00B825F7"/>
    <w:pPr>
      <w:numPr>
        <w:numId w:val="13"/>
      </w:numPr>
      <w:contextualSpacing/>
    </w:pPr>
    <w:rPr>
      <w:rFonts w:cs="Arial"/>
      <w:sz w:val="22"/>
      <w:szCs w:val="22"/>
    </w:rPr>
  </w:style>
  <w:style w:type="paragraph" w:styleId="ListParagraph">
    <w:name w:val="List Paragraph"/>
    <w:uiPriority w:val="34"/>
    <w:qFormat/>
    <w:rsid w:val="00451CC4"/>
    <w:pPr>
      <w:ind w:left="720"/>
    </w:pPr>
    <w:rPr>
      <w:rFonts w:cs="Arial"/>
      <w:sz w:val="22"/>
      <w:szCs w:val="22"/>
    </w:rPr>
  </w:style>
  <w:style w:type="table" w:styleId="ListTable1Light">
    <w:name w:val="List Table 1 Light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1">
    <w:name w:val="List Table 1 Light Accent 1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2">
    <w:name w:val="List Table 1 Light Accent 2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3">
    <w:name w:val="List Table 1 Light Accent 3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4">
    <w:name w:val="List Table 1 Light Accent 4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5">
    <w:name w:val="List Table 1 Light Accent 5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6">
    <w:name w:val="List Table 1 Light Accent 6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2">
    <w:name w:val="List Table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1">
    <w:name w:val="List Table 2 Accent 1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2">
    <w:name w:val="List Table 2 Accent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3">
    <w:name w:val="List Table 2 Accent 3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4">
    <w:name w:val="List Table 2 Accent 4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5">
    <w:name w:val="List Table 2 Accent 5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6">
    <w:name w:val="List Table 2 Accent 6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">
    <w:name w:val="List Table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1">
    <w:name w:val="List Table 3 Accent 1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2">
    <w:name w:val="List Table 3 Accent 2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3">
    <w:name w:val="List Table 3 Accent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4">
    <w:name w:val="List Table 3 Accent 4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5">
    <w:name w:val="List Table 3 Accent 5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6">
    <w:name w:val="List Table 3 Accent 6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">
    <w:name w:val="List Table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1">
    <w:name w:val="List Table 4 Accent 1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2">
    <w:name w:val="List Table 4 Accent 2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3">
    <w:name w:val="List Table 4 Accent 3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4">
    <w:name w:val="List Table 4 Accent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5">
    <w:name w:val="List Table 4 Accent 5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6">
    <w:name w:val="List Table 4 Accent 6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5Dark">
    <w:name w:val="List Table 5 Dark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000000"/>
    </w:tcPr>
  </w:style>
  <w:style w:type="table" w:styleId="ListTable5Dark-Accent1">
    <w:name w:val="List Table 5 Dark Accent 1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5B9BD5"/>
    </w:tcPr>
  </w:style>
  <w:style w:type="table" w:styleId="ListTable5Dark-Accent2">
    <w:name w:val="List Table 5 Dark Accent 2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7D31"/>
    </w:tcPr>
  </w:style>
  <w:style w:type="table" w:styleId="ListTable5Dark-Accent3">
    <w:name w:val="List Table 5 Dark Accent 3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5A5A5"/>
    </w:tcPr>
  </w:style>
  <w:style w:type="table" w:styleId="ListTable5Dark-Accent4">
    <w:name w:val="List Table 5 Dark Accent 4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C000"/>
    </w:tcPr>
  </w:style>
  <w:style w:type="table" w:styleId="ListTable5Dark-Accent5">
    <w:name w:val="List Table 5 Dark Accent 5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4472C4"/>
    </w:tcPr>
  </w:style>
  <w:style w:type="table" w:styleId="ListTable5Dark-Accent6">
    <w:name w:val="List Table 5 Dark Accent 6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70AD47"/>
    </w:tcPr>
  </w:style>
  <w:style w:type="table" w:styleId="ListTable6Colorful">
    <w:name w:val="List Table 6 Colorful"/>
    <w:uiPriority w:val="51"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1">
    <w:name w:val="List Table 6 Colorful Accent 1"/>
    <w:uiPriority w:val="51"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2">
    <w:name w:val="List Table 6 Colorful Accent 2"/>
    <w:uiPriority w:val="51"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3">
    <w:name w:val="List Table 6 Colorful Accent 3"/>
    <w:uiPriority w:val="51"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4">
    <w:name w:val="List Table 6 Colorful Accent 4"/>
    <w:uiPriority w:val="51"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5">
    <w:name w:val="List Table 6 Colorful Accent 5"/>
    <w:uiPriority w:val="51"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6">
    <w:name w:val="List Table 6 Colorful Accent 6"/>
    <w:uiPriority w:val="51"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">
    <w:name w:val="List Table 7 Colorful"/>
    <w:uiPriority w:val="52"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1">
    <w:name w:val="List Table 7 Colorful Accent 1"/>
    <w:uiPriority w:val="52"/>
    <w:rsid w:val="00B825F7"/>
    <w:rPr>
      <w:color w:val="2E74B5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2">
    <w:name w:val="List Table 7 Colorful Accent 2"/>
    <w:uiPriority w:val="52"/>
    <w:rsid w:val="00B825F7"/>
    <w:rPr>
      <w:color w:val="C45911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3">
    <w:name w:val="List Table 7 Colorful Accent 3"/>
    <w:uiPriority w:val="52"/>
    <w:rsid w:val="00B825F7"/>
    <w:rPr>
      <w:color w:val="7B7B7B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4">
    <w:name w:val="List Table 7 Colorful Accent 4"/>
    <w:uiPriority w:val="52"/>
    <w:rsid w:val="00B825F7"/>
    <w:rPr>
      <w:color w:val="BF8F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5">
    <w:name w:val="List Table 7 Colorful Accent 5"/>
    <w:uiPriority w:val="52"/>
    <w:rsid w:val="00B825F7"/>
    <w:rPr>
      <w:color w:val="2F5496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6">
    <w:name w:val="List Table 7 Colorful Accent 6"/>
    <w:uiPriority w:val="52"/>
    <w:rsid w:val="00B825F7"/>
    <w:rPr>
      <w:color w:val="538135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MacroText">
    <w:name w:val="macro"/>
    <w:link w:val="MacroTextChar"/>
    <w:uiPriority w:val="99"/>
    <w:semiHidden/>
    <w:unhideWhenUsed/>
    <w:rsid w:val="00B825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60" w:line="259" w:lineRule="auto"/>
    </w:pPr>
    <w:rPr>
      <w:rFonts w:cs="Arial"/>
    </w:rPr>
  </w:style>
  <w:style w:type="character" w:customStyle="1" w:styleId="MacroTextChar">
    <w:name w:val="Macro Text Char"/>
    <w:link w:val="MacroText"/>
    <w:uiPriority w:val="99"/>
    <w:semiHidden/>
    <w:rsid w:val="00B825F7"/>
    <w:rPr>
      <w:rFonts w:ascii="Arial" w:hAnsi="Arial" w:cs="Arial"/>
      <w:sz w:val="20"/>
      <w:szCs w:val="20"/>
    </w:rPr>
  </w:style>
  <w:style w:type="table" w:styleId="MediumGrid1">
    <w:name w:val="Medium Grid 1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ediumGrid1-Accent1">
    <w:name w:val="Medium Grid 1 Accent 1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6E6F4"/>
    </w:tcPr>
  </w:style>
  <w:style w:type="table" w:styleId="MediumGrid1-Accent2">
    <w:name w:val="Medium Grid 1 Accent 2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ADECB"/>
    </w:tcPr>
  </w:style>
  <w:style w:type="table" w:styleId="MediumGrid1-Accent3">
    <w:name w:val="Medium Grid 1 Accent 3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8E8E8"/>
    </w:tcPr>
  </w:style>
  <w:style w:type="table" w:styleId="MediumGrid1-Accent4">
    <w:name w:val="Medium Grid 1 Accent 4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EFC0"/>
    </w:tcPr>
  </w:style>
  <w:style w:type="table" w:styleId="MediumGrid1-Accent5">
    <w:name w:val="Medium Grid 1 Accent 5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0DBF0"/>
    </w:tcPr>
  </w:style>
  <w:style w:type="table" w:styleId="MediumGrid1-Accent6">
    <w:name w:val="Medium Grid 1 Accent 6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BD0"/>
    </w:tcPr>
  </w:style>
  <w:style w:type="table" w:styleId="MediumGrid2">
    <w:name w:val="Medium Grid 2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ediumGrid2-Accent1">
    <w:name w:val="Medium Grid 2 Accent 1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6E6F4"/>
    </w:tcPr>
  </w:style>
  <w:style w:type="table" w:styleId="MediumGrid2-Accent2">
    <w:name w:val="Medium Grid 2 Accent 2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ADECB"/>
    </w:tcPr>
  </w:style>
  <w:style w:type="table" w:styleId="MediumGrid2-Accent3">
    <w:name w:val="Medium Grid 2 Accent 3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8E8E8"/>
    </w:tcPr>
  </w:style>
  <w:style w:type="table" w:styleId="MediumGrid2-Accent4">
    <w:name w:val="Medium Grid 2 Accent 4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EFC0"/>
    </w:tcPr>
  </w:style>
  <w:style w:type="table" w:styleId="MediumGrid2-Accent5">
    <w:name w:val="Medium Grid 2 Accent 5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0DBF0"/>
    </w:tcPr>
  </w:style>
  <w:style w:type="table" w:styleId="MediumGrid2-Accent6">
    <w:name w:val="Medium Grid 2 Accent 6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BD0"/>
    </w:tcPr>
  </w:style>
  <w:style w:type="table" w:styleId="MediumGrid3">
    <w:name w:val="Medium Grid 3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ediumGrid3-Accent1">
    <w:name w:val="Medium Grid 3 Accent 1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6E6F4"/>
    </w:tcPr>
  </w:style>
  <w:style w:type="table" w:styleId="MediumGrid3-Accent2">
    <w:name w:val="Medium Grid 3 Accent 2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ADECB"/>
    </w:tcPr>
  </w:style>
  <w:style w:type="table" w:styleId="MediumGrid3-Accent3">
    <w:name w:val="Medium Grid 3 Accent 3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8E8E8"/>
    </w:tcPr>
  </w:style>
  <w:style w:type="table" w:styleId="MediumGrid3-Accent4">
    <w:name w:val="Medium Grid 3 Accent 4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EFC0"/>
    </w:tcPr>
  </w:style>
  <w:style w:type="table" w:styleId="MediumGrid3-Accent5">
    <w:name w:val="Medium Grid 3 Accent 5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0DBF0"/>
    </w:tcPr>
  </w:style>
  <w:style w:type="table" w:styleId="MediumGrid3-Accent6">
    <w:name w:val="Medium Grid 3 Accent 6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BD0"/>
    </w:tcPr>
  </w:style>
  <w:style w:type="table" w:styleId="MediumList1">
    <w:name w:val="Medium List 1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1">
    <w:name w:val="Medium List 1 Accent 1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2">
    <w:name w:val="Medium List 1 Accent 2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3">
    <w:name w:val="Medium List 1 Accent 3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4">
    <w:name w:val="Medium List 1 Accent 4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5">
    <w:name w:val="Medium List 1 Accent 5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6">
    <w:name w:val="Medium List 1 Accent 6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">
    <w:name w:val="Medium List 2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1">
    <w:name w:val="Medium List 2 Accent 1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2">
    <w:name w:val="Medium List 2 Accent 2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3">
    <w:name w:val="Medium List 2 Accent 3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4">
    <w:name w:val="Medium List 2 Accent 4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5">
    <w:name w:val="Medium List 2 Accent 5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6">
    <w:name w:val="Medium List 2 Accent 6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">
    <w:name w:val="Medium Shading 1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1">
    <w:name w:val="Medium Shading 1 Accent 1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2">
    <w:name w:val="Medium Shading 1 Accent 2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3">
    <w:name w:val="Medium Shading 1 Accent 3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4">
    <w:name w:val="Medium Shading 1 Accent 4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5">
    <w:name w:val="Medium Shading 1 Accent 5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6">
    <w:name w:val="Medium Shading 1 Accent 6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">
    <w:name w:val="Medium Shading 2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1">
    <w:name w:val="Medium Shading 2 Accent 1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2">
    <w:name w:val="Medium Shading 2 Accent 2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3">
    <w:name w:val="Medium Shading 2 Accent 3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4">
    <w:name w:val="Medium Shading 2 Accent 4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5">
    <w:name w:val="Medium Shading 2 Accent 5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6">
    <w:name w:val="Medium Shading 2 Accent 6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MessageHeader">
    <w:name w:val="Message Header"/>
    <w:link w:val="MessageHeaderChar"/>
    <w:uiPriority w:val="99"/>
    <w:semiHidden/>
    <w:unhideWhenUsed/>
    <w:rsid w:val="00B825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Times New Roman" w:cs="Arial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B825F7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51CC4"/>
    <w:rPr>
      <w:rFonts w:cs="Arial"/>
      <w:sz w:val="22"/>
      <w:szCs w:val="22"/>
    </w:rPr>
  </w:style>
  <w:style w:type="paragraph" w:styleId="NormalWeb">
    <w:name w:val="Normal (Web)"/>
    <w:uiPriority w:val="99"/>
    <w:semiHidden/>
    <w:unhideWhenUsed/>
    <w:rsid w:val="00B825F7"/>
    <w:rPr>
      <w:rFonts w:cs="Arial"/>
      <w:sz w:val="24"/>
      <w:szCs w:val="24"/>
    </w:rPr>
  </w:style>
  <w:style w:type="paragraph" w:styleId="NormalIndent">
    <w:name w:val="Normal Indent"/>
    <w:uiPriority w:val="99"/>
    <w:semiHidden/>
    <w:unhideWhenUsed/>
    <w:rsid w:val="00B825F7"/>
    <w:pPr>
      <w:ind w:left="720"/>
    </w:pPr>
    <w:rPr>
      <w:rFonts w:cs="Arial"/>
      <w:sz w:val="22"/>
      <w:szCs w:val="22"/>
    </w:rPr>
  </w:style>
  <w:style w:type="paragraph" w:styleId="NoteHeading">
    <w:name w:val="Note Heading"/>
    <w:next w:val="Normal"/>
    <w:link w:val="NoteHeading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NoteHeadingChar">
    <w:name w:val="Note Heading Char"/>
    <w:link w:val="NoteHeading"/>
    <w:uiPriority w:val="99"/>
    <w:semiHidden/>
    <w:rsid w:val="00B825F7"/>
    <w:rPr>
      <w:rFonts w:ascii="Arial" w:hAnsi="Arial" w:cs="Arial"/>
    </w:rPr>
  </w:style>
  <w:style w:type="character" w:styleId="PageNumber">
    <w:name w:val="page number"/>
    <w:uiPriority w:val="99"/>
    <w:semiHidden/>
    <w:unhideWhenUsed/>
    <w:rsid w:val="00B825F7"/>
  </w:style>
  <w:style w:type="character" w:styleId="PlaceholderText">
    <w:name w:val="Placeholder Text"/>
    <w:uiPriority w:val="99"/>
    <w:semiHidden/>
    <w:rsid w:val="00B825F7"/>
    <w:rPr>
      <w:color w:val="808080"/>
    </w:rPr>
  </w:style>
  <w:style w:type="table" w:styleId="PlainTable1">
    <w:name w:val="Plain Table 1"/>
    <w:uiPriority w:val="41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PlainTable2">
    <w:name w:val="Plain Table 2"/>
    <w:uiPriority w:val="42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PlainTable3">
    <w:name w:val="Plain Table 3"/>
    <w:uiPriority w:val="43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PlainTable4">
    <w:name w:val="Plain Table 4"/>
    <w:uiPriority w:val="44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PlainTable5">
    <w:name w:val="Plain Table 5"/>
    <w:uiPriority w:val="45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link w:val="PlainTextChar"/>
    <w:uiPriority w:val="99"/>
    <w:semiHidden/>
    <w:unhideWhenUsed/>
    <w:rsid w:val="00B825F7"/>
    <w:rPr>
      <w:rFonts w:cs="Arial"/>
    </w:rPr>
  </w:style>
  <w:style w:type="character" w:customStyle="1" w:styleId="PlainTextChar">
    <w:name w:val="Plain Text Char"/>
    <w:link w:val="PlainText"/>
    <w:uiPriority w:val="99"/>
    <w:semiHidden/>
    <w:rsid w:val="00B825F7"/>
    <w:rPr>
      <w:rFonts w:ascii="Arial" w:hAnsi="Arial" w:cs="Arial"/>
      <w:sz w:val="20"/>
      <w:szCs w:val="20"/>
    </w:rPr>
  </w:style>
  <w:style w:type="paragraph" w:styleId="Quote">
    <w:name w:val="Quote"/>
    <w:next w:val="Normal"/>
    <w:link w:val="QuoteChar"/>
    <w:uiPriority w:val="29"/>
    <w:qFormat/>
    <w:rsid w:val="00B825F7"/>
    <w:pPr>
      <w:spacing w:before="200"/>
      <w:ind w:left="864" w:right="864"/>
      <w:jc w:val="center"/>
    </w:pPr>
    <w:rPr>
      <w:rFonts w:cs="Arial"/>
      <w:i/>
      <w:iCs/>
      <w:color w:val="404040"/>
      <w:sz w:val="22"/>
      <w:szCs w:val="22"/>
    </w:rPr>
  </w:style>
  <w:style w:type="character" w:customStyle="1" w:styleId="QuoteChar">
    <w:name w:val="Quote Char"/>
    <w:link w:val="Quote"/>
    <w:uiPriority w:val="29"/>
    <w:rsid w:val="00B825F7"/>
    <w:rPr>
      <w:rFonts w:ascii="Arial" w:hAnsi="Arial" w:cs="Arial"/>
      <w:i/>
      <w:iCs/>
      <w:color w:val="404040"/>
    </w:rPr>
  </w:style>
  <w:style w:type="paragraph" w:styleId="Salutation">
    <w:name w:val="Salutation"/>
    <w:next w:val="Normal"/>
    <w:link w:val="Salutation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SalutationChar">
    <w:name w:val="Salutation Char"/>
    <w:link w:val="Salutation"/>
    <w:uiPriority w:val="99"/>
    <w:semiHidden/>
    <w:rsid w:val="00B825F7"/>
    <w:rPr>
      <w:rFonts w:ascii="Arial" w:hAnsi="Arial" w:cs="Arial"/>
    </w:rPr>
  </w:style>
  <w:style w:type="paragraph" w:styleId="Signature">
    <w:name w:val="Signature"/>
    <w:link w:val="SignatureChar"/>
    <w:uiPriority w:val="99"/>
    <w:semiHidden/>
    <w:unhideWhenUsed/>
    <w:rsid w:val="00B825F7"/>
    <w:pPr>
      <w:ind w:left="4252"/>
    </w:pPr>
    <w:rPr>
      <w:rFonts w:cs="Arial"/>
      <w:sz w:val="22"/>
      <w:szCs w:val="22"/>
    </w:rPr>
  </w:style>
  <w:style w:type="character" w:customStyle="1" w:styleId="SignatureChar">
    <w:name w:val="Signature Char"/>
    <w:link w:val="Signature"/>
    <w:uiPriority w:val="99"/>
    <w:semiHidden/>
    <w:rsid w:val="00B825F7"/>
    <w:rPr>
      <w:rFonts w:ascii="Arial" w:hAnsi="Arial" w:cs="Arial"/>
    </w:rPr>
  </w:style>
  <w:style w:type="character" w:styleId="Strong">
    <w:name w:val="Strong"/>
    <w:uiPriority w:val="22"/>
    <w:qFormat/>
    <w:rsid w:val="00B825F7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B825F7"/>
    <w:pPr>
      <w:spacing w:after="60"/>
      <w:jc w:val="center"/>
      <w:outlineLvl w:val="1"/>
    </w:pPr>
    <w:rPr>
      <w:rFonts w:eastAsia="Times New Roman" w:cs="Arial"/>
      <w:sz w:val="24"/>
      <w:szCs w:val="24"/>
    </w:rPr>
  </w:style>
  <w:style w:type="character" w:customStyle="1" w:styleId="SubtitleChar">
    <w:name w:val="Subtitle Char"/>
    <w:link w:val="Subtitle"/>
    <w:uiPriority w:val="11"/>
    <w:rsid w:val="00B825F7"/>
    <w:rPr>
      <w:rFonts w:ascii="Arial" w:eastAsia="Times New Roman" w:hAnsi="Arial" w:cs="Arial"/>
      <w:sz w:val="24"/>
      <w:szCs w:val="24"/>
    </w:rPr>
  </w:style>
  <w:style w:type="character" w:styleId="SubtleEmphasis">
    <w:name w:val="Subtle Emphasis"/>
    <w:uiPriority w:val="19"/>
    <w:qFormat/>
    <w:rsid w:val="00B825F7"/>
    <w:rPr>
      <w:i/>
      <w:iCs/>
      <w:color w:val="404040"/>
    </w:rPr>
  </w:style>
  <w:style w:type="character" w:styleId="SubtleReference">
    <w:name w:val="Subtle Reference"/>
    <w:uiPriority w:val="31"/>
    <w:qFormat/>
    <w:rsid w:val="00B825F7"/>
    <w:rPr>
      <w:smallCaps/>
      <w:color w:val="5A5A5A"/>
    </w:rPr>
  </w:style>
  <w:style w:type="table" w:styleId="Table3Deffects1">
    <w:name w:val="Table 3D effects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le3Deffects2">
    <w:name w:val="Table 3D effects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le3Deffects3">
    <w:name w:val="Table 3D effects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Classic1">
    <w:name w:val="Table Classic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Classic2">
    <w:name w:val="Table Classic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Classic3">
    <w:name w:val="Table Classic 3"/>
    <w:uiPriority w:val="99"/>
    <w:semiHidden/>
    <w:unhideWhenUsed/>
    <w:rsid w:val="00B825F7"/>
    <w:pPr>
      <w:spacing w:after="160" w:line="259" w:lineRule="auto"/>
    </w:pPr>
    <w:rPr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leClassic4">
    <w:name w:val="Table Classic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Colorful1">
    <w:name w:val="Table Colorful 1"/>
    <w:uiPriority w:val="99"/>
    <w:semiHidden/>
    <w:unhideWhenUsed/>
    <w:rsid w:val="00B825F7"/>
    <w:pPr>
      <w:spacing w:after="160" w:line="259" w:lineRule="auto"/>
    </w:pPr>
    <w:rPr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008080" w:fill="FFFFFF"/>
    </w:tcPr>
  </w:style>
  <w:style w:type="table" w:styleId="TableColorful2">
    <w:name w:val="Table Colorful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pct20" w:color="FFFF00" w:fill="FFFFFF"/>
    </w:tcPr>
  </w:style>
  <w:style w:type="table" w:styleId="TableColorful3">
    <w:name w:val="Table Colorful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pct25" w:color="008080" w:fill="FFFFFF"/>
    </w:tcPr>
  </w:style>
  <w:style w:type="table" w:styleId="TableColumns1">
    <w:name w:val="Table Columns 1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2">
    <w:name w:val="Table Columns 2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3">
    <w:name w:val="Table Columns 3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4">
    <w:name w:val="Table Columns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5">
    <w:name w:val="Table Columns 5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Contemporary">
    <w:name w:val="Table Contemporary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Elegant">
    <w:name w:val="Table Elegant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">
    <w:name w:val="Table Grid"/>
    <w:uiPriority w:val="39"/>
    <w:rsid w:val="00B825F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1">
    <w:name w:val="Table Grid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2">
    <w:name w:val="Table Grid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3">
    <w:name w:val="Table Grid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4">
    <w:name w:val="Table Grid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5">
    <w:name w:val="Table Grid 5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6">
    <w:name w:val="Table Grid 6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7">
    <w:name w:val="Table Grid 7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8">
    <w:name w:val="Table Grid 8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Light">
    <w:name w:val="Grid Table Light"/>
    <w:uiPriority w:val="40"/>
    <w:rsid w:val="00B825F7"/>
    <w:rPr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1">
    <w:name w:val="Table List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2">
    <w:name w:val="Table List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2"/>
      <w:tblBorders>
        <w:bottom w:val="single" w:sz="12" w:space="0" w:color="8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3">
    <w:name w:val="Table List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List4">
    <w:name w:val="Table List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List5">
    <w:name w:val="Table List 5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List6">
    <w:name w:val="Table List 6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pct50" w:color="000000" w:fill="FFFFFF"/>
    </w:tcPr>
  </w:style>
  <w:style w:type="table" w:styleId="TableList7">
    <w:name w:val="Table List 7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8">
    <w:name w:val="Table List 8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ableofAuthorities">
    <w:name w:val="table of authorities"/>
    <w:next w:val="Normal"/>
    <w:uiPriority w:val="99"/>
    <w:semiHidden/>
    <w:unhideWhenUsed/>
    <w:rsid w:val="00B825F7"/>
    <w:pPr>
      <w:ind w:left="220" w:hanging="220"/>
    </w:pPr>
    <w:rPr>
      <w:rFonts w:cs="Arial"/>
      <w:sz w:val="22"/>
      <w:szCs w:val="22"/>
    </w:rPr>
  </w:style>
  <w:style w:type="paragraph" w:styleId="TableofFigures">
    <w:name w:val="table of figures"/>
    <w:next w:val="Normal"/>
    <w:uiPriority w:val="99"/>
    <w:semiHidden/>
    <w:unhideWhenUsed/>
    <w:rsid w:val="00B825F7"/>
    <w:rPr>
      <w:rFonts w:cs="Arial"/>
      <w:sz w:val="22"/>
      <w:szCs w:val="22"/>
    </w:rPr>
  </w:style>
  <w:style w:type="table" w:styleId="TableProfessional">
    <w:name w:val="Table Professional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Simple1">
    <w:name w:val="Table Simple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Simple2">
    <w:name w:val="Table Simple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Simple3">
    <w:name w:val="Table Simple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Subtle1">
    <w:name w:val="Table Subtle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Subtle2">
    <w:name w:val="Table Subtle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Theme">
    <w:name w:val="Table Theme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Web1">
    <w:name w:val="Table Web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leWeb2">
    <w:name w:val="Table Web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leWeb3">
    <w:name w:val="Table Web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paragraph" w:styleId="Title">
    <w:name w:val="Title"/>
    <w:next w:val="Normal"/>
    <w:link w:val="TitleChar"/>
    <w:uiPriority w:val="10"/>
    <w:qFormat/>
    <w:rsid w:val="00B825F7"/>
    <w:pPr>
      <w:spacing w:before="240" w:after="60"/>
      <w:jc w:val="center"/>
      <w:outlineLvl w:val="0"/>
    </w:pPr>
    <w:rPr>
      <w:rFonts w:eastAsia="Times New Roman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825F7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TOAHeading">
    <w:name w:val="toa heading"/>
    <w:next w:val="Normal"/>
    <w:uiPriority w:val="99"/>
    <w:semiHidden/>
    <w:unhideWhenUsed/>
    <w:rsid w:val="00B825F7"/>
    <w:pPr>
      <w:spacing w:before="120"/>
    </w:pPr>
    <w:rPr>
      <w:rFonts w:eastAsia="Times New Roman" w:cs="Arial"/>
      <w:b/>
      <w:bCs/>
      <w:sz w:val="24"/>
      <w:szCs w:val="24"/>
    </w:rPr>
  </w:style>
  <w:style w:type="paragraph" w:styleId="TOC1">
    <w:name w:val="toc 1"/>
    <w:next w:val="Normal"/>
    <w:autoRedefine/>
    <w:uiPriority w:val="39"/>
    <w:semiHidden/>
    <w:unhideWhenUsed/>
    <w:rsid w:val="00B825F7"/>
    <w:rPr>
      <w:rFonts w:cs="Arial"/>
      <w:sz w:val="22"/>
      <w:szCs w:val="22"/>
    </w:rPr>
  </w:style>
  <w:style w:type="paragraph" w:styleId="TOC2">
    <w:name w:val="toc 2"/>
    <w:next w:val="Normal"/>
    <w:autoRedefine/>
    <w:uiPriority w:val="39"/>
    <w:semiHidden/>
    <w:unhideWhenUsed/>
    <w:rsid w:val="00B825F7"/>
    <w:pPr>
      <w:ind w:left="220"/>
    </w:pPr>
    <w:rPr>
      <w:rFonts w:cs="Arial"/>
      <w:sz w:val="22"/>
      <w:szCs w:val="22"/>
    </w:rPr>
  </w:style>
  <w:style w:type="paragraph" w:styleId="TOC3">
    <w:name w:val="toc 3"/>
    <w:next w:val="Normal"/>
    <w:autoRedefine/>
    <w:uiPriority w:val="39"/>
    <w:semiHidden/>
    <w:unhideWhenUsed/>
    <w:rsid w:val="00B825F7"/>
    <w:pPr>
      <w:ind w:left="440"/>
    </w:pPr>
    <w:rPr>
      <w:rFonts w:cs="Arial"/>
      <w:sz w:val="22"/>
      <w:szCs w:val="22"/>
    </w:rPr>
  </w:style>
  <w:style w:type="paragraph" w:styleId="TOC4">
    <w:name w:val="toc 4"/>
    <w:next w:val="Normal"/>
    <w:autoRedefine/>
    <w:uiPriority w:val="39"/>
    <w:semiHidden/>
    <w:unhideWhenUsed/>
    <w:rsid w:val="00B825F7"/>
    <w:pPr>
      <w:ind w:left="660"/>
    </w:pPr>
    <w:rPr>
      <w:rFonts w:cs="Arial"/>
      <w:sz w:val="22"/>
      <w:szCs w:val="22"/>
    </w:rPr>
  </w:style>
  <w:style w:type="paragraph" w:styleId="TOC5">
    <w:name w:val="toc 5"/>
    <w:next w:val="Normal"/>
    <w:autoRedefine/>
    <w:uiPriority w:val="39"/>
    <w:semiHidden/>
    <w:unhideWhenUsed/>
    <w:rsid w:val="00B825F7"/>
    <w:pPr>
      <w:ind w:left="880"/>
    </w:pPr>
    <w:rPr>
      <w:rFonts w:cs="Arial"/>
      <w:sz w:val="22"/>
      <w:szCs w:val="22"/>
    </w:rPr>
  </w:style>
  <w:style w:type="paragraph" w:styleId="TOC6">
    <w:name w:val="toc 6"/>
    <w:next w:val="Normal"/>
    <w:autoRedefine/>
    <w:uiPriority w:val="39"/>
    <w:semiHidden/>
    <w:unhideWhenUsed/>
    <w:rsid w:val="00B825F7"/>
    <w:pPr>
      <w:ind w:left="1100"/>
    </w:pPr>
    <w:rPr>
      <w:rFonts w:cs="Arial"/>
      <w:sz w:val="22"/>
      <w:szCs w:val="22"/>
    </w:rPr>
  </w:style>
  <w:style w:type="paragraph" w:styleId="TOC7">
    <w:name w:val="toc 7"/>
    <w:next w:val="Normal"/>
    <w:autoRedefine/>
    <w:uiPriority w:val="39"/>
    <w:semiHidden/>
    <w:unhideWhenUsed/>
    <w:rsid w:val="00B825F7"/>
    <w:pPr>
      <w:ind w:left="1320"/>
    </w:pPr>
    <w:rPr>
      <w:rFonts w:cs="Arial"/>
      <w:sz w:val="22"/>
      <w:szCs w:val="22"/>
    </w:rPr>
  </w:style>
  <w:style w:type="paragraph" w:styleId="TOC8">
    <w:name w:val="toc 8"/>
    <w:next w:val="Normal"/>
    <w:autoRedefine/>
    <w:uiPriority w:val="39"/>
    <w:semiHidden/>
    <w:unhideWhenUsed/>
    <w:rsid w:val="00B825F7"/>
    <w:pPr>
      <w:ind w:left="1540"/>
    </w:pPr>
    <w:rPr>
      <w:rFonts w:cs="Arial"/>
      <w:sz w:val="22"/>
      <w:szCs w:val="22"/>
    </w:rPr>
  </w:style>
  <w:style w:type="paragraph" w:styleId="TOC9">
    <w:name w:val="toc 9"/>
    <w:next w:val="Normal"/>
    <w:autoRedefine/>
    <w:uiPriority w:val="39"/>
    <w:semiHidden/>
    <w:unhideWhenUsed/>
    <w:rsid w:val="00B825F7"/>
    <w:pPr>
      <w:ind w:left="1760"/>
    </w:pPr>
    <w:rPr>
      <w:rFonts w:cs="Arial"/>
      <w:sz w:val="22"/>
      <w:szCs w:val="22"/>
    </w:rPr>
  </w:style>
  <w:style w:type="paragraph" w:styleId="TOCHeading">
    <w:name w:val="TOC Heading"/>
    <w:next w:val="Normal"/>
    <w:uiPriority w:val="39"/>
    <w:semiHidden/>
    <w:unhideWhenUsed/>
    <w:qFormat/>
    <w:rsid w:val="00B825F7"/>
    <w:rPr>
      <w:rFonts w:eastAsia="Times New Roman" w:cs="Arial"/>
      <w:b/>
      <w:bCs/>
      <w:kern w:val="32"/>
      <w:sz w:val="32"/>
      <w:szCs w:val="32"/>
    </w:rPr>
  </w:style>
  <w:style w:type="paragraph" w:customStyle="1" w:styleId="Heading-PART">
    <w:name w:val="Heading - PART"/>
    <w:next w:val="Normal"/>
    <w:rsid w:val="00EA4AB1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ascii="Times New Roman" w:eastAsia="Times New Roman" w:hAnsi="Times New Roman"/>
      <w:b/>
      <w:caps/>
      <w:sz w:val="22"/>
      <w:lang w:eastAsia="en-US"/>
    </w:rPr>
  </w:style>
  <w:style w:type="paragraph" w:customStyle="1" w:styleId="Normal-Schedule">
    <w:name w:val="Normal - Schedule"/>
    <w:rsid w:val="00EA4AB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ustice.vic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 D o c u m e n t s ! 4 0 5 2 1 1 . 1 < / d o c u m e n t i d >  
     < s e n d e r i d > D L O V E L L < / s e n d e r i d >  
     < s e n d e r e m a i l > D E B R A . L O V E L L @ D E A K I N . E D U . A U < / s e n d e r e m a i l >  
     < l a s t m o d i f i e d > 2 0 2 0 - 1 1 - 2 5 T 1 6 : 2 9 : 0 0 . 0 0 0 0 0 0 0 + 1 1 : 0 0 < / l a s t m o d i f i e d >  
     < d a t a b a s e > D o c u m e n t s < / d a t a b a s e >  
 < / p r o p e r t i e s > 
</file>

<file path=customXml/itemProps1.xml><?xml version="1.0" encoding="utf-8"?>
<ds:datastoreItem xmlns:ds="http://schemas.openxmlformats.org/officeDocument/2006/customXml" ds:itemID="{19E50232-3829-4B3D-9578-B4BAAB7589C0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1148</Characters>
  <Application>Microsoft Office Word</Application>
  <DocSecurity>4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Department of Justice</Company>
  <LinksUpToDate>false</LinksUpToDate>
  <CharactersWithSpaces>1329</CharactersWithSpaces>
  <SharedDoc>false</SharedDoc>
  <HLinks>
    <vt:vector size="6" baseType="variant">
      <vt:variant>
        <vt:i4>7602287</vt:i4>
      </vt:variant>
      <vt:variant>
        <vt:i4>0</vt:i4>
      </vt:variant>
      <vt:variant>
        <vt:i4>0</vt:i4>
      </vt:variant>
      <vt:variant>
        <vt:i4>5</vt:i4>
      </vt:variant>
      <vt:variant>
        <vt:lpwstr>http://www.justice.vic.gov.au/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Lovell</dc:creator>
  <cp:keywords/>
  <dc:description/>
  <cp:lastModifiedBy>Unknown</cp:lastModifiedBy>
  <cp:revision>2</cp:revision>
  <dcterms:created xsi:type="dcterms:W3CDTF">2020-11-26T03:21:00Z</dcterms:created>
  <dcterms:modified xsi:type="dcterms:W3CDTF">2020-11-26T03:21:00Z</dcterms:modified>
</cp:coreProperties>
</file>